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12e6" w14:textId="4b61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призывным участкам в январе-марте 2012 года в Сырымском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Сырымского района Западно-Казахстанской области от 6 февраля 2012 года № 4. Зарегистрировано Департаментом юстиции Западно-Казахстанской области 28 февраля 2012 года № 7-10-111. Утратило силу решением акима Сырымского района Западно-Казахстанской области от 27 мая 2013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Сырымского района Западно-Казахстанской области от 27.05.2013 № 30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Сырымского района Западно-Казахстанской области" (по согласованию) организовать и обеспечить в январе-марте 2012 года приписку граждан мужского пола, которым в год приписки исполняется семнадцать лет к призывным участкам в Сырымском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предприятию на праве хозяйственного ведения "Сырымская центральная районная больница" управления здравоохранения акимата Западно-Казахстанкой области (по согласованию) в период приписки к призывным участкам обеспечить проведение  медицинского освидетельствования граждан,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"Сырымский районный отдел занятости и социальных программ" в целях организации работы по приписке к призывным участкам обеспечить техническими работниками.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Расходы по указанному мероприятию осуществлять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решение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района Т. С. Турегалиева.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Е. Нысангалиев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Сырымского района Западно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коммунальное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 на правах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"Сырымская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Дүйсенгалиев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06.02.2012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