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cb70d" w14:textId="7fcb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для целевых групп населения по Каратобинскому району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Каратобинского района Западно Казахстанской области от 15 мая 2012 года № 85. Зарегистрировано Департаментом юстиции Западно-Казахстанской области 19 июня 2012 года № 7-9-122. Утратило силу постановлением акимата Каратобинского района Западно-Казахстанской области от 28 декабря 2012 года № 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Каратобинского района Западно-Казахстанской области от 28.12.2012 № 238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населения" 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Каратобинский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социальные рабочие места для целевых групп населения на 2012 год по Каратобинскому району, путем создания временных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"Каратобинский районный отдел занятости и социальных программ" и государственному учреждению "Центр занятости Каратобинского района"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С. Умурзакова.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Н. Карагойшин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