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7927" w14:textId="80a7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призыва граждан на срочную воинскую 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 Казахстанской области от 15 мая 2012 года № 84. Зарегистрировано Департаментом юстиции Западно-Казахстанской области 19 июня 2012 года № 7-9-121. Утратило силу постановлением акимата Каратобинского района Западно-Казахстанской области от 28 декабря 2012 года № 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Каратобинского района Западно-Казахстанской области от 28.12.2012 № 238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16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"О воинской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службе и статусе военнослужащих",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2012 года №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326 "О реализации Указа Президента Республики Казахстан от 1 марта 2012 года  №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через государственное учреждение "Отдел по делам обороны Каратобинского района Западно-Казахстанской области" (по согласованию) в апреле-июне и октябре-декабре 2012 года проведение призыва на срочную воинскою службу граждан мужского пола в возрасте от восемнадцати до двадцати семи лет, не имеющих права на отсрочку или освобождение от призыва, а также граждан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обеспечить доставку граждан, при проведении призыва граждан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коммунальному казенному предприятию "Каратобинская центральная районная больница" управления здравоохранения акимата Западно-Казахстанской области (по согласованию) во время медицинского освидетельствования граждан при призыве на воинскую службу обеспечить медикаментами, инструментарием, медицинским и хозяйственным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учреждению "Отдел внутренних дел Каратобинского района Департамента внутренних дел Западно-Казахстанской области" (по согласованию) обеспечить охрану общественного порядка при отправке призывников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постановления возложить на заместителя акима района С. Умирзакову.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Н. Карагойшин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Каратобинского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капитан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_____________Р. Мажитов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15.05.2012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"Каратобинская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_____________З. Магзомов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15.05.2012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Каратобинского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майор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Сериков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15.05.2012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