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9bac" w14:textId="4e59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Каратобинского районного маслихата от 13 декабря 2011 года № 34-2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 Казахстанской области от 17 апреля 2012 года № 2-1. Зарегистрировано Департаментом юстиции Западно-Казахстанской области 8 мая 2012 года № 7-9-118. Утратило силу решением Каратобинского районного маслихата Западно-Казахстанской области от 12 июня 2013 года № 12-4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Каратобинского районного маслихата Западно-Казахстанской области от 12.06.2013 № 12-4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4 апреля 2012 года № 2-3 "О внесении изменений и дополнений в решение Западно-Казахстанского областного маслихата от 6 декабря 2011 года № 36-1 "Об областном бюджете на 2012-2014 годы" (зарегистрированное в Реестре государственной регистрации нормативных правовых актов за № 3078)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районном бюджете на 2012-2014 годы" от 13 декабря 2011 года № 34-2 (зарегистрированное в Реестре государственной регистрации нормативных правовых актов за № 7-9-112, опубликованное 27 января 2012 года в районной газете "Қаратөбе өңірі" № 4-5)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"1 896 367" заменить цифрой " 1 957 529";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"1 736 262 " заменить цифрой " 1 797 424";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"1 896 367" заменить цифрой "1 965 310";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в строке "чистое бюджетное кредитование" цифру "21 481" заменить цифрой "40 285";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в строке "сальдо по операциям с финансовыми активами" цифру "3 000" заменить цифрой "4 000";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в строке "дефицит (профицит) бюджета" цифру "-24 481" заменить цифрой "–52 066";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цифру "21 481" заменить цифрой "48 066";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цифрой "24 158";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Учесть в районном бюджете на 2012 год поступление целевых трансфертов и кредитов из республиканского бюджета в общей сумме 246 218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- 4 097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- 1 800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- 28 550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 и ребенка (детей) оставшегося без попечения родителей - 4 351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образования - 17 168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 - 994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- 20 000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- 43 200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- 20 037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 - 4 890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заработной платы - 13 569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молодежной практики - 11 150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- 7 505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- 4 435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социальной сферы сельских населенных пунктов - 26 697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переподготовку и повышение квалификации частично занятых наемных работников – 685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реализации мер по содействию экономическому развитию регионов в рамках программы "Развитие регионов" - 2 196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завершение строительства водопровода в селе Егиндикуль Каратобинского района – 27 654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проектно-сметной документации "Реконструкция водопровода в селе Жусандой Каратобинского района" - 1 260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оборудование медицинских кабинетов в общеобразовательных школах – 1 700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награждение победителей конкурса "Лучший населенный пункт области 2011 года" - 2 000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проектно-сметной документации "Газификация социальных объектов в селе Ушагаш Каратобинского района Западно-Казахстанской области" - 270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проектно-сметной документации "Газификация социальных объектов в селе Соналы Каратобинского района Западно-Казахстанской области" - 300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проектно-сметной документации "Газификация социальных объектов в селе Калдыгайты Каратобинского района Западно-Казахстанской области" - 750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санаторно-курортного лечения ветеранов – 960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М. Есендосов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Б. Тойшыбаев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2012 года № 2-1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34-2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"/>
        <w:gridCol w:w="494"/>
        <w:gridCol w:w="385"/>
        <w:gridCol w:w="342"/>
        <w:gridCol w:w="8736"/>
        <w:gridCol w:w="1667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1957529</w:t>
            </w:r>
          </w:p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157269</w:t>
            </w:r>
          </w:p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69131</w:t>
            </w:r>
          </w:p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69131</w:t>
            </w:r>
          </w:p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74227</w:t>
            </w:r>
          </w:p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74227</w:t>
            </w:r>
          </w:p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</w:p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</w:tr>
      <w:tr>
        <w:trPr>
          <w:trHeight w:val="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51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 за юридические услуги и (или), уполномоченных на это органов или должностных лиц за выдачу документов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</w:p>
        </w:tc>
      </w:tr>
      <w:tr>
        <w:trPr>
          <w:trHeight w:val="15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</w:p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</w:tr>
      <w:tr>
        <w:trPr>
          <w:trHeight w:val="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1797424</w:t>
            </w:r>
          </w:p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1797424</w:t>
            </w:r>
          </w:p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целевые трансферты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126087</w:t>
            </w:r>
          </w:p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развития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93434</w:t>
            </w:r>
          </w:p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1577903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406"/>
        <w:gridCol w:w="753"/>
        <w:gridCol w:w="710"/>
        <w:gridCol w:w="8020"/>
        <w:gridCol w:w="1625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1965310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169120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управления.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49712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49712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города, города районного значения, поселка, села, сельского округа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90008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городов, города районного значения, поселка, села, сельского округа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90008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</w:tr>
      <w:tr>
        <w:trPr>
          <w:trHeight w:val="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1287545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111296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111296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111017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1144548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1144548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1062945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16889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образования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31701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образования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31701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учреждениях образования района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здравоохранения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города, города районного значения, поселка, села, сельского округа.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180489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164649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164649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67414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24688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нуждающимся людям на дому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16162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115857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63200</w:t>
            </w:r>
          </w:p>
        </w:tc>
      </w:tr>
      <w:tr>
        <w:trPr>
          <w:trHeight w:val="1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31034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31034</w:t>
            </w:r>
          </w:p>
        </w:tc>
      </w:tr>
      <w:tr>
        <w:trPr>
          <w:trHeight w:val="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16123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города, города районного значения, поселка, села, сельского округа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137044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77157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77157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77157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42214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34399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34399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31007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1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20037</w:t>
            </w:r>
          </w:p>
        </w:tc>
      </w:tr>
      <w:tr>
        <w:trPr>
          <w:trHeight w:val="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20037</w:t>
            </w:r>
          </w:p>
        </w:tc>
      </w:tr>
      <w:tr>
        <w:trPr>
          <w:trHeight w:val="4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20037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</w:t>
            </w:r>
          </w:p>
        </w:tc>
      </w:tr>
      <w:tr>
        <w:trPr>
          <w:trHeight w:val="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</w:t>
            </w:r>
          </w:p>
        </w:tc>
      </w:tr>
      <w:tr>
        <w:trPr>
          <w:trHeight w:val="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21274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21274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ЖКХ, ПТ и АД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7 496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7 496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7 496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</w:t>
            </w:r>
          </w:p>
        </w:tc>
      </w:tr>
      <w:tr>
        <w:trPr>
          <w:trHeight w:val="13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4 359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40 285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43 074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Сельское,водное,лесное, рыбное хозяйство, особо охраняемые природные территории,охрана окружающей среды и животного мира,земельные отношения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43 074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43074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43074</w:t>
            </w:r>
          </w:p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 с финансовыми активами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-52066</w:t>
            </w:r>
          </w:p>
        </w:tc>
      </w:tr>
      <w:tr>
        <w:trPr>
          <w:trHeight w:val="2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48066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местными исполнительным органом района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24158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24158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