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4f55" w14:textId="9584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 Казахстанской области от 21 февраля 2012 года № 41. Зарегистрировано Департаментом юстиции Западно-Казахстанской области 29 марта 2012 года № 7-9-117. Утратило силу постановлением акимата Каратобинского района Западно-Казахстанской области от 11 ноября 2016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Каратобинского района Западно-Казахстанской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"Каратобинский районный отдел занятости и социальных программ"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С. 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