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0840" w14:textId="2bc0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14 декабря 2011 года № 48-1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10 декабря 2012 года № 8-2. Зарегистрировано Департаментом юстиции Западно-Казахстанской области 14 декабря 2012 года № 3120. Утратило силу - решением Казталовского районного маслихата Западно-Казахстанской области от 5 февраля 2013 года № 10-9.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Казталовского районного маслихата Западно-Казахстанской области от 5 февраля 2013 года № 10-9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2012-2014 годы" от 14 декабря 2011 года № 48-1 (зарегистрированный в Реестре государственной регистрации Нормативных правовых актов за № 7-8-138, опубликованное 20 января 2012 года, 30 января 2012 года, 6 февраля 2012 года, 13 февраля 2012 года в районной газете "Ауыл айнасы" № 4, № 5, № 6, № 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"3 687 708" заменить цифрой "3 598 616";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"налоговым поступлениям" цифру "630 250" заменить цифрой "715 906";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"поступлениям трансфертов" цифру "3 054 733" заменить цифрой "2 879 985";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"3 640 850" заменить цифрой "3 551 758";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в строке "чистое бюджетное кредитование" цифру "116 433" заменить цифрой "98 758";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"121 299" заменить цифрой "103 563";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"4 866" заменить цифрой "4 805";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"-93 751" заменить цифрой "-76 076";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в строке "финансирование дефицита (использование профицита) бюджета" цифру "93 751" заменить цифрой "76 076";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"4 866" заменить цифрой "22 541";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"964 966" заменить цифрой "790 218";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"8 194" заменить цифрой "8 188";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"127 720" заменить цифрой "120 720";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"11 272" заменить цифрой "8 957";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"1 877" заменить цифрой "1 110";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"181 472" заменить цифрой "137 472";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"7 407" заменить цифрой "8 602";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"11 541" заменить цифрой "11 535";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"27 331" заменить цифрой "16 450";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цифру "1 800" заменить цифрой "54";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цифру "1 260" заменить цифрой "38";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девятом цифру "112 000" заменить цифрой "4 000";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Утегулова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Газизов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 от 10 декабря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803"/>
        <w:gridCol w:w="741"/>
        <w:gridCol w:w="7944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3598616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715906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394037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2879985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2879985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799"/>
        <w:gridCol w:w="758"/>
        <w:gridCol w:w="7880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-76076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 от 10 декабря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Казталовского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96"/>
        <w:gridCol w:w="804"/>
        <w:gridCol w:w="804"/>
        <w:gridCol w:w="7760"/>
        <w:gridCol w:w="14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2012 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