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eaa1" w14:textId="476e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отдельных категорий граждан Казталовского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17 августа 2012 года № 174. Зарегистрировано Департаментом юстиции Западно-Казахстанской области 4 сентября 2012 года № 3089. Утратило силу постановлением акимата Казталовского района Западно-Казахстанской области от 28 июля 2016 года № 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Казталовского района Западно-Казахстанской области от 28.07.2016 </w:t>
      </w:r>
      <w:r>
        <w:rPr>
          <w:rFonts w:ascii="Times New Roman"/>
          <w:b w:val="false"/>
          <w:i w:val="false"/>
          <w:color w:val="ff0000"/>
          <w:sz w:val="28"/>
        </w:rPr>
        <w:t>№ 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двух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района Молдашеву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Утешев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