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4d3f" w14:textId="9594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молодежной практики по Казталовскому району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1 марта 2012 года № 82. Зарегистрировано Департаментом юстиции Западно-Казахстанской области 9 апреля 2012 года № 7-8-141. Утратило силу - постановлением акимата Казталовского района Западно-Казахстанской области от 18 мая 2012 года № 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Казталовского района Западно-Казахстанской области от 18.05.2012 № 125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в целях осуществления мероприятий, способствующих занятости населения,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молодежную практику для зарегистрированных безработных из числа выпускников организаций образования, реализующих профессиональные образовательные программы технического и профессионального, послесреднего, высшего образования, не старше двадцати девяти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работодателей, где в соответствии с потребностью регионального рынка труда будут организованы рабочие места для прохождения молодежной практики по Казталовскому району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Финансирования мероприятия по проведению молодежной практики осуществлять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Молдашева 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района                Н. Кутхожин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марта 2012 года № 82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работодателей, где в соответствии с потребностью</w:t>
      </w:r>
      <w:r>
        <w:br/>
      </w:r>
      <w:r>
        <w:rPr>
          <w:rFonts w:ascii="Times New Roman"/>
          <w:b/>
          <w:i w:val="false"/>
          <w:color w:val="000000"/>
        </w:rPr>
        <w:t>
регионального рынка труда будут организованы</w:t>
      </w:r>
      <w:r>
        <w:br/>
      </w:r>
      <w:r>
        <w:rPr>
          <w:rFonts w:ascii="Times New Roman"/>
          <w:b/>
          <w:i w:val="false"/>
          <w:color w:val="000000"/>
        </w:rPr>
        <w:t>
рабочие места для прохождения молодежной</w:t>
      </w:r>
      <w:r>
        <w:br/>
      </w:r>
      <w:r>
        <w:rPr>
          <w:rFonts w:ascii="Times New Roman"/>
          <w:b/>
          <w:i w:val="false"/>
          <w:color w:val="000000"/>
        </w:rPr>
        <w:t>
практики по Казталовскому району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3592"/>
        <w:gridCol w:w="2471"/>
        <w:gridCol w:w="1566"/>
        <w:gridCol w:w="1804"/>
        <w:gridCol w:w="1804"/>
      </w:tblGrid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ность)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 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емых 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мест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платы, тенге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моло-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дежной практики в месяцах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"Аппарата акима Казталовского сельского округа Казталовского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Казталовского района Департамента юстиции Западно- Казахстанской области Министерства юстиции Республики Казахстан"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изводитель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Казталовскому району Налогового департамента по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Налогового комитета Министерства финансов Республики Казахстан"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экономист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дело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Казталовского района Западно- Казахстанской области"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ственное управление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Религиовед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"Казталовское государственное коммунальное предприятие на праве хозяйственного ведения акимата Казталовского района Западно- Казахстанской области"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"Казталовский районный отдел занятости и социальных программ Западно- Казахстанской области"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экономики и финансов Казталовского района Западно- Казахстанской области"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управление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областная дирекция телекоммуникаций - филиал акционерного общества "Казахтелеком" (по Казталовскому району)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по связи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программист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Связист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"КазТрансГаз Аймақ" (Казталовский газовый участок)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 и газ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"Центр детско-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юношеского туризма и экологии отдела образования Казталовского района акимата Казталовского района"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 воспитание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школа имени А. Уразбаевой"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Физика, математика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 воспитание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начальных классов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изводитель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психология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 кабинета химии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"Казталовская средняя 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школа"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начальных классов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психология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психология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"Казталовский государственный районный архив"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Архивариус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История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изводитель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электронной вычисли-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машины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 Казахстанский областной филиал Республиканского государственного казенного предприятия "Государственный центр по выплате пенсии Министерства труда и социальной защиты населения Республики Казахстан" (Казталовское районное отделение)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принимательства, сельского хозяйства и ветеринарии Казталовского района Западно- Казахстанской области"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врач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"Казталовская центральная районная больница" управления здравоохранения акимата Западно- Казахстанской области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казенного предприятия "Западно- Казахстанский областной центр санитарно-эпидемиологической экспертизы" по Казталовскому району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дезинфекции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"Территориальный отдел № 1 Казталовского района" филиал государственного учреждения "Департамент по исполнению судебных актов Западно- Казахстанской области Комитета по исполнению судебных актов Министерства юстиции Республики Казахстан"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электронной вычисли-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машины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Западно- Казахстанской области" (прокуратура Казталовского района)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общества "Казпочта" (Казталовский районный узел почтовой связи)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 Казахстанское дочернее государственное предприятие на праве хозяйственного ведения Республиканского государственного предприятия "Государственный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производственный центр земельных ресурсов и землеустройства" Агентства Республики Казахстан по управлению земельными ресурсами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кадастр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"Республиканский методический центр фитосанитарной диагностики и прогноза" Комитета государственной инспекции в агропромышленном комплексе Министерства сельского хозяйства Республики Казахстан (по Казталовскому району)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отношении" Казталовского района Западно- Казахстанской области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кадастр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Западно- Казахстанского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 (по Казталовскому району)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пруденция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предприятия "Центр обслуживания населения" по Западно- 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связи и информации Республики Казахстан (по Казталовскому району)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чрезвычайным ситуациям Казталовского района Департамента по чрезвычайным ситуациям Западно- Казахстанской области Министерства по чрезвычайным ситуакциям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персональ-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компьютера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"Казталовский районный центр досуга имени С. Садыкова" отдел культуры и развития языков акимата Казталовского района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Музыкант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АктҰр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Организаторкультурных мероприятии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изобрази-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искусства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обьединение "Союз предпринимателей малого бизнеса Казталовского района Западно- Казахстанской области"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изводитель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офисных услуг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Жалпакталского сельского округа Казталовского района Западно- Казахстанской области"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управление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Финансист- бухгалтер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"Казталовская районная больница" управления здравоохранения акимата Западно- Казахстанской области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Фельдшер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школа имени К. Мендалиева"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"Детско- юношеская спортивная школа" Казталовского района Управления туризма, физической культуры и спорта акимата Западно- Казахстанской области"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"Казталовский районный детский сад Западно- Казахстанского областного управления образования"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школа имени Г. Молдашева"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классов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рисования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казахского языка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архивов и документации Западно- Казахстанкой области" (по Казталовскому району)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Архивариус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"Балдаурен" отдела образования Казталовского района акимата Казталовского района"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Музыкант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изводитель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отвественностью "Казстрой"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Штукатурщик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"Медико- социальное учреждение для престарелых и инвалидов общего типа Казталовского района"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"Жалпакталское государственное коммунальное предприятие на праве хозяйственного ведения акимата Казталовского района Западно- Казахстанской области"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фессиональный лицей № 17" управления образования Западно- Казахстанской области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"Темірлан"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электронной вычисли-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машины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"Айнаш"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"Асылхан"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"Жиенбай"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Правовед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Талдыапанского сельского округа Казталовского района Западно- Казахстанской области"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Зоотехник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врач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зданий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"Талдыапанская средняя 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школа"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начальных классов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"Балбөбек" отдела образования Казталовского района акимата Казталовского района"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"Сарыкудукская основная 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образовательная школа"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Кушанкульского сельского округа Казталовского района Западно- Казахстанской области"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 государственное управление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и финансы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школа им. Г. Бегалиева"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психология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электронной вычисли-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машины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пения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"Нұраман"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"Тоғжан"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"Карасу"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предприниматель "Сундетова А."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Акпатерского сельского округа Казталовского района Западно- Казахстанской области"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электронной вычисли-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машины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врач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изводитель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"Акпатерская средняя 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школа"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Жанажолского сельского округа Казталовского района Западно- Казахстанской области"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"Шаттык" отдела образования Казталовского района акимата Казталовского района"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"Жанажолская средняя общеобразовательная школа"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ководитель музыки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"ТурказСыр"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"Мұрагер"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"Основная общеобразовательная школа им. Н. Дуйсенгалиева"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"Мерей"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Теренкульского сельского округа Казталовского района Западно- Казахстанской области"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"Теренкульская средняя 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школа"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 воспитание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и спорт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изводитель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Талдыкудукского сельского округа Казталовского района Западно- Казахстанской области"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санитария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Автоводител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школа имени С. Есетова"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 дошкольного образования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электронной вычисли-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машины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Караузеньского сельского округа Казталовского района Западно- Казахстанской области"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врач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"Караузенская школа-лицей"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классов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 воспитание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музыки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"Жасская основная 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образовательная школа"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электронной вычисли-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машины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Кайындинского сельского округа Казталовского района Западно- Казахстанской области"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"Арай" отдела образования Казталовского района акимата Казталовского района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Бостандыкского сельского округа Казталовского района Западно- Казахстанской области"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врач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электронной вычисли-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машины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"Айголек" отдела образования Казталовского района"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"Бостандыкская средняя 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школа"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 воспитание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 оформитель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Болашакского сельского округа Казталовского района Западно- Казахстанской области"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врач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"Богатыревская средняя 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школа"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 оформитель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Карасуского сельского округа Казталовского района Западно- Казахстанской области"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врач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"Карасуская средняя 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школа"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начальных классов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им. А. Хусайнова"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Повар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электронной вычисли-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машины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Брикского сельского округа Казталовского района Западно- Казахстанской области"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управление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врач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"Брикская средняя 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школа"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 воспитание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"Ақтілек" отдела образования Казталовского района акимата Казталовского района"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Бухгалтеяр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Куктерекского сельского округа Казталовского района Западно- Казахстанской области"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врач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"Коктерекская средняя 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школа"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"Сатыбалдинская средняя 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школа"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электронной вычисли-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машины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 занятости Казталовского района акимата Казталовского района Западно- Казахстанской области"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"КазТрансГаз Аймақ" (Жалпакталский газовый участок)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 и газ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"Сымбат"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архитектуры, градострои-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и строительства Казталовского района Западно- Казахстанской области"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 Казахстанский областной филиал Республиканского государственного предприятия "Казахавтодор" на праве хозяйственного ведения Министерства транспорта и коммуникаций Республики Казахстан (по Казталовскому району)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дорожным работам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ответственностью"АСЛАН ЖОЛ"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Штукатурщик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предприниматель "Асыл"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Парихмахер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"Дария"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ответственностью"ЖАЛПАҚТАЛ СУ"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"Аян"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"Асхат"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 по технологи-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ческим машинам и оборудова-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"Гульнар"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