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a56" w14:textId="d39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14 декабря 2011 года № 48-1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февраля 2012 года № 2-1. Зарегистрировано Департаментом юстиции Западно-Казахстанской области 1 марта 2012 года № 7-8-140. Утратило силу - решением Казталовского районного маслихата Западно-Казахстанской области от 5 февраля 2013 года № 10-9.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Казталовского районного маслихата Западно-Казахстанской области от 5 февраля 2013 года № 10-9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2012-2014 годы" от 14 декабря 2011 года № 48-1 (зарегистрированный в Реестре государственной регистрации нормативных правовых актов за № 7-8-138, опубликованное 20 января 2012 года,30 января 2012 года, 6 февраля 2012 года, 13 февраля 2012 года районной газете "Ауыл айнасы" № 4, № 5, № 6, №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"3 216 808" заменить цифрой "3 229 585";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"0" заменить цифрой "8 176";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"8 176";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"-67 944" заменить цифрой "-88 897";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"67 944" заменить цифрой "88 897";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"20 953";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Д. Ихсанов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 Е. Газизов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99"/>
        <w:gridCol w:w="737"/>
        <w:gridCol w:w="790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2627468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804"/>
        <w:gridCol w:w="784"/>
        <w:gridCol w:w="7781"/>
        <w:gridCol w:w="1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2012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 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267"/>
        <w:gridCol w:w="161"/>
        <w:gridCol w:w="161"/>
        <w:gridCol w:w="9465"/>
        <w:gridCol w:w="17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1806033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84687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87227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97478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109180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83055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95813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88032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82775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</w:t>
            </w:r>
          </w:p>
        </w:tc>
      </w:tr>
      <w:tr>
        <w:trPr>
          <w:trHeight w:val="315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