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4b2c" w14:textId="6e44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20 декабря 2011 года № 40-1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23 ноября 2012 года № 7-1. Зарегистрировано Департаментом юстиции Западно-Казахстанской области 29 ноября 2012 года № 3112. Утратило силу решением Зеленовского районного маслихата Западно-Казахстанской области от 18 марта 2013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Зеленовского районного маслихата Западно-Казахстанской области от 18.03.2013 № 10-7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районном бюджете на 2012-2014 годы" от 20 декабря 2011 года № 40-1 (зарегистрированное в Реестре государственной регистрации нормативных правовых актов за № 7-7-137, опубликованное 21 января 2012 года, 27 марта 2012 года, 31 марта 2012 года, 7 апреля 2012 года, 14 апреля 2012 года в газете "Ауыл тынысы" № 3, № 12, № 13, № 14, № 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"4 136 643" заменить цифрой "4 138 567";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"825 262" заменить цифрой "827 246";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"9 900" заменить цифрой "7 916";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"3 249 185" заменить цифрой "3 251 109";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"4 103 726" заменить цифрой "4 105 650";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"207 252" заменить цифрой "265 500";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"249 907" заменить цифрой "308 155";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"-178 101" заменить цифрой "-236 349";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"178 101 " заменить цифрой "236 349";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"249 507" заменить цифрой "307 755";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"637 302" заменить цифрой "697 474";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"15 983" заменить цифрой "16 161";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"17 568" заменить цифрой "19 314";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"99 507" заменить цифрой "157 755".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Залмуканов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662"/>
        <w:gridCol w:w="554"/>
        <w:gridCol w:w="554"/>
        <w:gridCol w:w="7748"/>
        <w:gridCol w:w="20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4 138 567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827 246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278 206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323 181</w:t>
            </w:r>
          </w:p>
        </w:tc>
      </w:tr>
      <w:tr>
        <w:trPr>
          <w:trHeight w:val="3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266 900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11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3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6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14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52 296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6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3 251 109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3 251 109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3 251 109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704"/>
        <w:gridCol w:w="899"/>
        <w:gridCol w:w="704"/>
        <w:gridCol w:w="7226"/>
        <w:gridCol w:w="204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4 105 650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376 726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349 748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13 749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268 979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268 724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26 978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26 978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25 318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2 702 127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172 800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146 585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детских садов, мини-центров,школ-интернатов: общего типа, специальных (коррекционных), специализированных для одаренных детей, организаций образования,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25 531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2 470 780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2 469 241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2 313 938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111 234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38 518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58 547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15 161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- инвалидов, обучающихся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45 967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22 541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385 777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293 522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110 073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110 073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64 644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</w:t>
            </w:r>
          </w:p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60 259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46 659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естественных монополий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46 659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15 159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308 155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-236 349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236 349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307 755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307 755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