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adcb" w14:textId="3fda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Зеленовского районного маслихата от 31 марта 2010 года № 21-4 "Об утверждении правил о размере и порядке оказания жилищной помощи гражданам в Зеленовском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19 апреля 2012 года № 3-4. Зарегистрировано Департаментом юстиции Западно-Казахстанской области 23 мая 2012 года № 7-7-145. Утратило силу решением Зеленовского районного маслихата Западно-Казахстанской области от 25 февраля 2014 года № 21-2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Зеленовского районного маслихата Западно-Казахстанской области от 25.02.2014 № 21-2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16 апреля 1997 года </w:t>
      </w:r>
      <w:r>
        <w:rPr>
          <w:rFonts w:ascii="Times New Roman"/>
          <w:b w:val="false"/>
          <w:i w:val="false"/>
          <w:color w:val="000000"/>
          <w:sz w:val="28"/>
        </w:rPr>
        <w:t>"О жилищных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на основании представления Департамента юстиции Западно-Казахстанской области от 2 апреля 2012 года № 4-1385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решение Зеленовского районного маслихата "Об утверждении правил о размере и порядке оказания жилищной помощи гражданам в Зеленовском районе" от 31 марта 2010 года № 21-4 (зарегистрированного в Реестре государственной регистрации нормативных правовых актов № 7-7-106, опубликованное 1 мая 2011 года в газете "Ауыл тынысы" № 18)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правилах о размере и порядке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1, 2, 3,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- отношение предельно 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государственное учреждение "Зеленовский районный отдел занятости и социальных программ" (далее - уполномоченный орган),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семьями (гражданами),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счетам поставщиков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копию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 допустимого уровня расходов семьи (граждан) на эти цели. Долю предельно допустимых расходов установить в размере 5 процентов.".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Б. Асанов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Р. Исмагулов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