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9288" w14:textId="5489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Зеленовского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19 апреля 2012 года № 3-3. Зарегистрировано Департаментом юстиции Западно-Казахстанской области 16 мая 2012 года № 7-7-143. Утратило силу решением Зеленовского районного маслихата Западно-Казахстанской области от 26 декабря 2013 года № 20-3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Зеленовского районного маслихата Западно-Казахстанской области от 26.12.2013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Законов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Зеленовского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единовременно - 50 000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награжденным знаком "Житель блокадного Ленинграда", единовременно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в Великой Отечественной войне, не вступившим в повторный брак, единовременно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вступившим в повторный брак женам (мужьям) умерших инвалидов войны и приравненных к ним инвалидов, а также женам (мужьям) умерших участников войны, партизан, подпольщиков, единовременно - 5 000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единовременно - 5 000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в период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единовременно - 3 000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время, единовременно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принимавшим участие в боевых действиях в Афганистане, единовременно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Афганистане, единовременно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Афганистане, единовременно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единовременно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электростанции, единовременно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катастрофы на Чернобыльской атомной электростанции, единовременно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состоянии, единовременно - 3 000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Малообеспеченным гражданам, одиноко проживающим инвалидам и пенсионерам с минимальным размером пенсии по направлению врача на лечение за пределы района, единовременно в размере 15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1 группы, нуждающимся в аппарате гемодиализ, туберкулезным и онкологическим больным, находящимся на амбулаторном лечении, единовременно в размере 20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пострадавшим от пожара, наводнения, другого стихийного бедствия природного или техногенного характера единовременно, в размере 50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решения Зеленовского районного маслихата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 Б.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Исмагулов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Зеленовского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2012 года № 3-3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Зеленовского районного маслихата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Зеленовского районного маслихата от 3 сентября 2008 года № 8-4 "Об оказании социальной помощи отдельным категориям нуждающихся граждан Зеленовского района" (зарегистрированное в Реестре государственной регистрации нормативных правовых актах № 7-7-72, опубликованное 18 октября 2008 года в газете "Ауыл тынысы" №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Зеленовского районного маслихата от 5 марта 2009 года № 11-6 "О внесении изменений и дополнений в решение Зеленовского районного маслихата от 3 сентября 2008 года № 8-4 "Об оказании социальной помощи отдельным категориям нуждающихся граждан Зеленовского района" (зарегистрированное в Реестре государственной регистрации нормативных правовых актах № 7-7-87, опубликованное 24 апреля 2009 года в газете "Ауыл тынысы" №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Зеленовского районного маслихата от 31 марта 2010 года № 21-3 "О внесении изменений и дополнений в решение Зеленовского районного маслихата от 3 сентября 2008 года № 8-4 "Об оказании социальной помощи отдельным категориям нуждающихся граждан Зеленовского района" (зарегистрированное в Реестре государственной регистрации нормативных правовых актах № 7-7-105, опубликованное 10 апреля 2010 года в газете "Ауыл тынысы" №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Зеленовского районного маслихата от 30 сентября 2010 года № 26-5 "О внесении дополнений в решение Зеленовского районного маслихата от 3 сентября 2008 года № 8-4 "Об оказании социальной помощи отдельным категориям нуждающихся граждан Зеленовского района" (зарегистрированное в Реестре государственной регистрации нормативных правовых актах № 7-7-117, опубликованное 30 октября 2010 года в газете "Ауыл тынысы" № 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18 июля 2011 года № 35-2 "О внесении дополнений в решение Зеленовского районного маслихата от 3 сентября 2008 года № 8-4 "Об оказании социальной помощи отдельным категориям нуждающихся граждан Зеленовского района" (зарегистрированное в Реестре государственной регистрации нормативных правовых актах № 7-7-129, опубликованное 24 сентября 2011 года в газете "Ауыл тынысы" № 38).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