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1153" w14:textId="7b21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20 декабря 2011 года № 40-1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28 апреля 2012 года № 3-1. Зарегистрировано Департаментом юстиции Западно-Казахстанской области 4 мая 2012 года № 7-7-142. Утратило силу решением Зеленовского районного маслихата Западно-Казахстанской области от 18 марта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18.03.2013 № 10-7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4 апреля 2012 года № 2-3 "О внесении изменений и дополнений в решение Западно-Казахстанского областного маслихата от 6 декабря 2011 года № 36-1 "Об областном бюджете на 2012-2014 годы" (зарегистрированное в Реестре государственной регистрации нормативных правовых актов за № 3078)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2012-2014 годы" от 20 декабря 2011 года № 40-1 (зарегистрированное в Реестре государственной регистрации нормативных правовых актов за № 7-7-137, опубликованное 21 января 2012 года, 27 марта 2012 года, 31 марта 2012 года, 7 апреля 2012 года, 14 апреля 2012 года в газете "Ауыл тынысы" № 3, № 12, № 13, № 14, № 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"3 770 471" заменить цифрой "4 113 682";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"817 262" заменить цифрой "825 262";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"60 296" заменить цифрой "52 296";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"2 883 013" заменить цифрой "3 226 224";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"3 770 471" заменить цифрой "4 087 754";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"97 080" заменить цифрой "194 927";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"97 080" заменить цифрой "249 507";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"0" заменить цифрой "54 580";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цифрой "3 766";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цифрой "3 766";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"-97080" заменить цифрой "-172 765";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"97 080 " заменить цифрой "172 765";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"97 080" заменить цифрой "249 507";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цифрой "132 465";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"55 723";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"338 747" заменить цифрой "614 341";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"14 041" заменить цифрой "15 983";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"17 381" заменить цифрой "17 568";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"97 080" заменить цифрой "99 507";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"7 433" заменить цифрой "11 150";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семнадцатым, восемнадцатым,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средней общеобразовательной школы в селе Махамбет - 110 072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- 7 249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по проведению ремонта общего имущества объектов кондоминиума - 150 000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2012 год предусмотрены целевые трансферты на развитие и целевые текущие трансферты районным бюджетам, выделяемые за счет средств областного бюджета в общей сумме 220 044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школы в селе Асан - 60 000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оборудование медицинских кабинетов в общеобразовательных школах - 2 500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пособия на детей до 18 лет - 15 000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санаторно-курортного лечения ветеранов - 1 200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награждение победителей областного конкурса "Лучший населенный пункт области 2011 года" - 5 000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водопровода села Каражар" - 1 800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водопровода села Дарьинское" - 1 800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водопровода села Мичуринское" - 960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на завершение реконструкции водопровода в селе Погодаево" - 43 784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жильем отдельных категорий граждан - 77 000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- 11 000 тыс.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40-1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38"/>
        <w:gridCol w:w="534"/>
        <w:gridCol w:w="534"/>
        <w:gridCol w:w="7892"/>
        <w:gridCol w:w="161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4113682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825262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276472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11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3226224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3226224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9"/>
        <w:gridCol w:w="827"/>
        <w:gridCol w:w="639"/>
        <w:gridCol w:w="7260"/>
        <w:gridCol w:w="168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4087754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376332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349310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272419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2498597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113249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 инвалидов, обучающихся на дому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64644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48344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-172765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