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7b5d" w14:textId="fdb7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на территории зимовки Желкалак Камыстинского аульного округа Жанибекского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Камыстинского аульного округа Жанибекского района Западно-Казахстанской области от 15 ноября 2012 года № 7. Зарегистрировано Департаментом юстиции Западно-Казахстанской области 12 декабря 2012 года № 3117. Утратило силу - решением акима Камыстинского аульного округа Жанибекского района Западно-Казахстанской области от 11 января 2013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Камыстинского аульного округа Жанибекского района Западно-Казахстанской области от 11.01.2013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на основании представления главного государственного ветеринарно-санитарного инспектора Жанибекской районной территориальной инспекции Комитета ветеринарного контроля и надзора Министерства сельского хозяйства Республики Казахстан" № 311 от 7 ноября 2012 года, с целью уничтожения очага инфекции болезни животных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на территории зимовки Желкалак Камыстинского аульного округа Жанибекского района, в связи с возникновением заболевания листериоза среди крупного рогатого скота.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"Жанибекская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государственному учреждению "Отдел внутренних дел Жанибекского района Департамента внутренних дел Западно-Казахстанской области" (по согласованию), государственному учреждению "Управление государственного санитарно-эпидемиологического надзора по Жанибекскому району Департамент Комитета государственного санитарно-эпидемиологического надзора Министерства здравоохранения Республики Казахстан по Западно-Казахстанской области" (по согласованию) принять необходимые меры вытекающие из данного решения.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со дня первого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оставляю за собой.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Камыстинского аульного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"Жанибекская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_____________О. Даулетов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15.11.2012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дел Жанибекского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_____________Е. Куанышкалиев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15.11.2012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Жанибекскому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_____________Н. Мустаев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15.11.2012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