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3133" w14:textId="afc3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Жанибекском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ноября 2012 года № 7-3. Зарегистрировано Департаментом юстиции Западно-Казахстанской области 12 декабря 2012 года № 3116. Утратило силу решением Жанибекского районного маслихата Западно-Казахстанской области от 4 марта 2020 года № 40-5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Жанибекского районного маслихата Западно-Казахстанской области от 26.02.2014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 оснований представления об устранении нарушений Закона Департамента юстиции Западно-Казахстанской области от 2 апреля 2012 года № 4-1384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Жанибекском районе.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Жанибекского районного маслихата Западно-Казахстанской области от 26.02.2014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Жанибекского районного маслихата "Об утверждении Правила оказания жилищной помощи малообеспеченным семьям (гражданам) в Жанибекском районе" от 4 августа 2010 года № 26-2 (зарегистрировано в Реестре государственной регистрации нормативных правовых актов № 7-6-112, опубликовано 10 сентября 2010 года в газете "Шұғыла" № 36).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Решение на русском языке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2012 года № 7-3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решения Жанибекского районного маслихата Западно-Казахстанской области от 26.02.2014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в Жанибекском районе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Жанибекском районе 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Жанибекского районного маслихата Западно-Казахстанской области от 26.02.2014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использование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"Жанибекский районный отдел занятости и социальных программ Западно-Казахстанской области" (далее – уполномоченный орган), осуществляющий назначение жилищной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Жанибекском районе на оплату: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пользованием жилищем, арендованным местным исполнительным органом в частном жилищном фонде;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Жанибекского районного маслихата Западно-Казахстанской области от 26.02.2014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оплату содержания жилья и оплату коммунальных услуг устанавливается в размере пяти процентов к совокупному доходу семьи (гражданина) для малообеспеченных семей (граждан), супругов пенсионеров и одиноко проживающих пенсионеров, одиноко проживающих инвалидов, опекунов, проживающих с детьми, оставшимися без родителей.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Правил.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5-1 в соответствии с решением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5-2 в соответствии с решением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5-3 в соответствии с решением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5-4 в соответствии с решением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5-5 в соответствии с решением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5-6 в соответствии с решением Жанибекского районного маслихата Западно-Казахстанской области от 25.08.2018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производится перерасчет ранее назначенной жилищной помощи.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End w:id="53"/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