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25355" w14:textId="8e253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социальной помощи отдельным категориям нуждающихся граждан в Жанибекском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16 июля 2012 года № 5-2. Зарегистрировано Департаментом юстиции Западно-Казахстанской области 6 августа 2012 года № 7-6-145. Утратило силу решением Жанибекского районного маслихата Западно-Казахстанской области от 20 ноября 2013 года № 19-3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Жанибекского районного маслихата Западно-Казахстанской области от 20.11.2013 № 19-3.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"О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Казахстан", от 28 апреля 1995 года </w:t>
      </w:r>
      <w:r>
        <w:rPr>
          <w:rFonts w:ascii="Times New Roman"/>
          <w:b w:val="false"/>
          <w:i w:val="false"/>
          <w:color w:val="000000"/>
          <w:sz w:val="28"/>
        </w:rPr>
        <w:t>"О льготах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социальной защите участников, инвалидов Великой Отечественной войны и лиц, приравненных к ним", Жанибекский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Оказать социальную помощь отдельным категориям нуждающихся граждан в Жанибекском районе: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 государственному празднику Дню Победы: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участникам и инвалидам Великой Отечественной войны – 50000 (пятьдесят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женам (мужьям) умерших инвалидов войны и приравненных к ним инвалидов, а также жены (мужья) умерших участников войны, которые не вступали в другой брак – 10000 (десять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бывшим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– 10000 (десять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 – 5000 (пять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лицам, не награжденным государственными наградами, проработавшим (прослужившим) не менее шести месяцев в период с 22 июня 1941 года по 9 мая 1945 года - 3000 (три тысяча)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военнообязанным, призывавшиеся на учебные сборы и направлявшиеся в Афганистан в период ведения боевых действий, единовременно – 10000 (десять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лицам, принимавшим участие в ликвидации последствий катастрофы на Чернобыльской атомной электростанции в 1986-1987 годах, других радиационных катастроф и аварий на объектах гражданского или военного назначения, а также участвовавших непосредственно в ядерных испытаниях и учениях, единовременно – 10000 (десять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семьям умерших вследствие лучевой болезни или умерших инвалидов, а также граждан,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испытаний, единовременно - 10000 (десять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семьям военнослужащих, погибших (умерших) при прохождении воинской службы в мирное время, единовременно – 10000 (десять тысячи)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детям- инвалидам до восемнадцати лет, единовременно – 5000 (пять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гражданам, достигшим 100 лет и более единовременно в размере 10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гражданам, больным онкологическими заболеваниями, туберкулезом проходящим лечение и состоящим на учете в организациях здравоохранения, единовременно в размере 15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гражданам (семьям), пострадавшим от пожара, наводнения, другого стихийного бедствия природного и техногенного характера, единовременно в размере 30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участникам, инвалидам войны и приравненным к ним лицам, их вдовам, семьям погибших военнослужащих, гражданам, трудившимся и проходившим воинскую службу в тылу, на предоставление санаторно-курортного лечения, в пределах средств предусмотренных местным бюджетом;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малообеспеченным гражданам, выезжающим на лечение за пределы района на основании заключения врачебно-консультативной комиссии и направления врача, единовременно в размере 10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лицу, осуществившему погребение малообеспеченного гражданина в размере 10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населению, пострадавшему от воздействия испытательных ядерных полигонов "Капустин Яр" и "Азгир":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инвалидам с детства, детям инвалидам до восемнадцати лет и инвалидам общего заболевания 1 группы ежемесячно в размере 2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инвалидам 2 группы ежемесячно в размере 1,5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инвалидам 3 группы ежемесячно в размере 1 месячный расчетный показатель.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решение Жанибекского районного маслихата "Об оказании социальной помощи отдельным категориям нуждающихся граждан" от 23 февраля 2010 года № 22-2 (зарегистрировано в Реестре государственной регистрации нормативных правовых актов № 7-6-101, опубликовано 9 апреля 2010 года в районной газете "Шұғыла" № 15);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"О внесении изменений и дополнений в решение Жанибекского районного маслихата от 23 февраля 2010 года № 22-2 "Об оказании социальной помощи отдельным категориям нуждающихся граждан" от 5 апреля 2011 года № 31-3 (зарегистрировано в Реестре государственной регистрации нормативных правовых актов № 7-6-122, опубликовано 1 мая 2011 года в районной газете "Шұғыла" № 20);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"О внесении изменений в решение Жанибекского районного маслихата от 23 февраля 2010 года № 22-2 "Об оказании социальной помощи отдельным категориям нуждающихся граждан" от 15 июня 2011 года № 32-2 (зарегистрировано в Реестре государственной регистрации нормативных правовых актов № 7-6-125, опубликовано 15 июля 2011 года в районной газете "Шұғыла" № 29).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 А. У. Аяпов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 Т. З. Кадимов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