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bee0" w14:textId="dd7b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 в постановление акимата Жанибекского района от 4 апреля 2012 года № 62 "Об организации социальных рабочих мест для целевых групп населения на 2012 год по Жанибекскому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18 мая 2012 года № 109. Зарегистрировано Департаментом юстиции Западно-Казахстанской области 20 июня 2012 года № 7-6-144. Утратило силу постановлением акимата Жанибекского района Западно-Казахстанской области от 28 декабря 2012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    Сноска. Утратило силу постановлением акимата Жанибекского района Западно-Казахстанской области от 28.12.2012 № 283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"Об организации социальных рабочих мест для целевых групп населения на 2012 год по Жанибекскому району" от 4 апреля 2012 года № 62 (зарегистрированное в реестре государственной регистрации нормативных правовых актов № 7-6-137, опубликовано от 1 мая 2012 года в газете "Шұғыла" № 19):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Жанибекского района Р. Карашина.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Б. Есенгалиев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