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d5e9" w14:textId="1f8d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декабря 2012 года № 5-2. Зарегистрировано Департаментом юстиции Западно-Казахстанской области 14 января 2013 года № 3150. Утратило силу решением Жангалинского районного маслихата Западно-Казахстанской области от 13 марта 2014 года № 16-5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13.03.2014 № 16-5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2 340 859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511 816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1 825 598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2 339 847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47 565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10 700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57 253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16 865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Жангалинского районного маслихата Западно-Казахстанской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14.11.2013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24.12.2013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2013 год формируется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5-2 "Об областном бюджете на 2013-2015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2013 год поступление целевых трансфертов и кредитов из республиканского и областного бюджета в общей сумме 430 876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6 667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3 550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20 579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трехуровней системе – 7 640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школы интерната в селе Жанаказан – 44 166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3 200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заработной платы – 16 580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18 757 тысяч тенге; на обеспечение деятельности центров занятости – 7 587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–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– 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63 336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9 106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- 18 693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100 969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с подводкой к границе домов в поселке Копжасар – 48 784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мобильности трудовых ресурсов на строительство и (или) приобретение инженерно-коммуникационной инфраструктуры – 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мобильности трудовых ресурсов на развитие и (или) приобретение служебного жилища – 5 600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2013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в размере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в размере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2013 год размеры субвенций, передаваемых из областного бюджета в бюджет района в сумме 1 437 819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2013 год в размере 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здравоохранения, социального обеспечения, образования, культуры, спорта и ветеринарии работающим в сельских населенных пунктах, повысить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перечень местных бюджетных программ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сельских округов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Суйнов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З. Сисенгали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Жангалинского районного маслихата Западно-Казахстанской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10"/>
        <w:gridCol w:w="300"/>
        <w:gridCol w:w="301"/>
        <w:gridCol w:w="8514"/>
        <w:gridCol w:w="209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2 340 859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511 816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124 293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124 293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275 912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6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4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3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4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1 825 598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1 825 598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1 825 598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796"/>
        <w:gridCol w:w="712"/>
        <w:gridCol w:w="7529"/>
        <w:gridCol w:w="20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2 339 847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161 599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45 936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86 227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1 416 051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125 406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1 240 530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1 240 530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1 170 186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191 348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103 469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  местным исполнительным органом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75"/>
        <w:gridCol w:w="532"/>
        <w:gridCol w:w="532"/>
        <w:gridCol w:w="7920"/>
        <w:gridCol w:w="202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1 997 710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517 235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4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3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1 478 175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1 478 175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58"/>
        <w:gridCol w:w="758"/>
        <w:gridCol w:w="7488"/>
        <w:gridCol w:w="204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141 959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1 359 679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122 074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1 200 709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1 200 709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1 132 865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75"/>
        <w:gridCol w:w="532"/>
        <w:gridCol w:w="532"/>
        <w:gridCol w:w="7941"/>
        <w:gridCol w:w="20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2 045 911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517 739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4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3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1 525 872</w:t>
            </w:r>
          </w:p>
        </w:tc>
      </w:tr>
      <w:tr>
        <w:trPr>
          <w:trHeight w:val="3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1 525 872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58"/>
        <w:gridCol w:w="758"/>
        <w:gridCol w:w="7488"/>
        <w:gridCol w:w="204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2 045 911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141 959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40 931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122 074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122 074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1 248 910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244 501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74"/>
        <w:gridCol w:w="795"/>
        <w:gridCol w:w="730"/>
        <w:gridCol w:w="975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92"/>
        <w:gridCol w:w="700"/>
        <w:gridCol w:w="105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аульный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Жанаказанский аульный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аульный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Брликский аульный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Кызылобинский аульный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Копжасарский аульный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Мастексайский аульный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Мендешевский аульный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Пятимарский аульный округ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