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26613" w14:textId="90266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призыва граждан на срочную воинскую службу в октябре-декабре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Жангалинского района Западно-Казахстанской области от 27 сентября 2012 года № 214. Зарегистрировано Департаментом юстиции Западно-Казахстанской области 16 октября 2012 года за № 3095. Утратило силу постановлением акимата Жангалинского района Западно-Казахстанской области от 18 января 2013 года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Жангалинского района Западно-Казахстанской области от 18.01.2013 № 11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февраля 2012 года "О воинской службе и статусе военнослужащих",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марта 2012 года № 274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326 "О реализации Указа Президента Республики Казахстан от 1 марта 2012 года № 274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через государственное учреждение "Отдел по делам обороны Жангалинского района" (по согласованию) призыв на срочную воинскую службу в октябре-декабре 2012 года граждан мужского пола в возрасте от восемнадцати до двадцати семи лет, не имеющих права на отсрочку или освобождение от призыва, а также граждан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коммунальному казенному предприятию "Джангалинская центральная районная больница" управления здравоохранения акимата Западно-Казахстанской области" (по согласованию) обеспечить при проведении медицинского освидетельствования граждан медикаментами, инструментарием, медицинским и хозяйственным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государственному учреждению "Отдел внутренних дел Жангалинского района Департамента внутренних дел Западно-Казахстанской области" (по согласованию) обеспечить охрану общественного порядка при отправке призывников в воинские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Атауова Б.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Л. Хайретдинов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"Джангалинская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центральная районная больница"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Западно-Казахстанской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_____________С. С. Уразгалиев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27.09.2012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Жангалинского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_____________А. А. Жубанышкалиев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27.09.2012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Жангалинского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Западно-Казахстанской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_____________М. У. Мырзагалиев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27.09.2012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