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f23b" w14:textId="2a1f2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14 декабря 2012 года № 8-2. Зарегистрировано Департаментом юстиции Западно-Казахстанской области 11 января 2013 года № 3142. Утратило силу решением Бурлинского районного маслихата Западно-Казахстанской области от 27 февраля 2014 года № 18-15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Бурлинского районного маслихата Западно-Казахстанской области от 27.02.2014 № 18-15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6 907 125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3 990 260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42 251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416 980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2 457 634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6 941 314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90 534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108 463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17 929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-124 723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124 723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119 813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3 328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- 8 238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Бурлинского районного маслихата Западно-Казахстанской области от 04.07.2013 </w:t>
      </w:r>
      <w:r>
        <w:rPr>
          <w:rFonts w:ascii="Times New Roman"/>
          <w:b w:val="false"/>
          <w:i w:val="false"/>
          <w:color w:val="00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20.12.2013 </w:t>
      </w:r>
      <w:r>
        <w:rPr>
          <w:rFonts w:ascii="Times New Roman"/>
          <w:b w:val="false"/>
          <w:i w:val="false"/>
          <w:color w:val="00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Поступления в районный бюджет на 2013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2013-2015 годы" 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Принять к руководству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2013-2015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2013 год поступление целевых трансфертов и кредитов из республиканского бюджета в общей сумме 1 540 222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8 194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75 041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 – 9 951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– 35 243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- 6 580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24 428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– 7 136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содействию экономическому развитию регионов в рамках Программы "Развитие регионов" - 16 650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– 239 982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 - 401 092 тысячи тенге, в том числе на строительство жилья для очередников – 241 092 тысячи тенге, на строительство жилья для молодых семей - 160 000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водоснабжения сел Пугачево и Аралтал - 160 578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социальной сферы сельских населенных пунктов – 38 948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 рамках Программы развития моногородов на 2012–2020 годы - 498 761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 обучающихся на дому - 115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бюджетам районов (городов областного значения) на увеличение штатной численности местных исполнительных органов - 4 050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 бюджетов районов (городов областного значения) на проектирование, строительство и (или) приобретение жилья - 13 473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Бурлинского районного маслихата Западно-Казахстанской области от 04.07.2013 </w:t>
      </w:r>
      <w:r>
        <w:rPr>
          <w:rFonts w:ascii="Times New Roman"/>
          <w:b w:val="false"/>
          <w:i w:val="false"/>
          <w:color w:val="00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20.12.2013 </w:t>
      </w:r>
      <w:r>
        <w:rPr>
          <w:rFonts w:ascii="Times New Roman"/>
          <w:b w:val="false"/>
          <w:i w:val="false"/>
          <w:color w:val="00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Учесть в районном бюджете на 2013 год поступление целевых трансфертов из областного бюджета в общей сумме 1 037 225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компенсации потерь и экономической стабильности региона – 938 000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водопроводных сетей села Приуральное - 2 548 тысяч тенге и подведение к жилым домам - 17 499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водопроводных сетей сел Пугачева и Аралтал - 56 655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корректировку проектно-сметной документации на строительство водопровода села Жанаталап - 2 784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по реконструкции водопровода села Бурлин - 6 496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по реконструкции водопровода села Кентубек - 924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по реконструкции водопровода села Александровка - 2 509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электроснабжения села Кызылтал - 9 810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4-1 в соответствии с решением Бурлинского районного маслихата Западно-Казахстанской области от 04.07.2013 </w:t>
      </w:r>
      <w:r>
        <w:rPr>
          <w:rFonts w:ascii="Times New Roman"/>
          <w:b w:val="false"/>
          <w:i w:val="false"/>
          <w:color w:val="00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2013 год в размере 32 478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Бурлинского районного маслихата Западно-Казахстанской области от 04.07.2013 </w:t>
      </w:r>
      <w:r>
        <w:rPr>
          <w:rFonts w:ascii="Times New Roman"/>
          <w:b w:val="false"/>
          <w:i w:val="false"/>
          <w:color w:val="00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20.12.2013 </w:t>
      </w:r>
      <w:r>
        <w:rPr>
          <w:rFonts w:ascii="Times New Roman"/>
          <w:b w:val="false"/>
          <w:i w:val="false"/>
          <w:color w:val="00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специалистам здравоохранения, социального обеспечения, образования, культуры, спорта и ветеринарии, работающим в сельских населенных пунктах, повышение на двадцать пять процентов окладов и тарифных ставок по сравнению со ставками специалистов, занимающихся этими видами деятельности в городских условиях,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местных бюджетных программ, не подлежащих секвестру в процессе исполнения местных бюджетов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А. Агаев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А. Куликешев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8-2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Бурлинского районного маслихата Западно-Казахстанской области от 20.12.2013 </w:t>
      </w:r>
      <w:r>
        <w:rPr>
          <w:rFonts w:ascii="Times New Roman"/>
          <w:b w:val="false"/>
          <w:i w:val="false"/>
          <w:color w:val="ff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"/>
        <w:gridCol w:w="416"/>
        <w:gridCol w:w="303"/>
        <w:gridCol w:w="303"/>
        <w:gridCol w:w="8893"/>
        <w:gridCol w:w="168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6907125</w:t>
            </w:r>
          </w:p>
        </w:tc>
      </w:tr>
      <w:tr>
        <w:trPr>
          <w:trHeight w:val="25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3990260</w:t>
            </w:r>
          </w:p>
        </w:tc>
      </w:tr>
      <w:tr>
        <w:trPr>
          <w:trHeight w:val="25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1169557</w:t>
            </w:r>
          </w:p>
        </w:tc>
      </w:tr>
      <w:tr>
        <w:trPr>
          <w:trHeight w:val="25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1169557</w:t>
            </w:r>
          </w:p>
        </w:tc>
      </w:tr>
      <w:tr>
        <w:trPr>
          <w:trHeight w:val="25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1999501</w:t>
            </w:r>
          </w:p>
        </w:tc>
      </w:tr>
      <w:tr>
        <w:trPr>
          <w:trHeight w:val="25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1999501</w:t>
            </w:r>
          </w:p>
        </w:tc>
      </w:tr>
      <w:tr>
        <w:trPr>
          <w:trHeight w:val="25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673723</w:t>
            </w:r>
          </w:p>
        </w:tc>
      </w:tr>
      <w:tr>
        <w:trPr>
          <w:trHeight w:val="25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503752</w:t>
            </w:r>
          </w:p>
        </w:tc>
      </w:tr>
      <w:tr>
        <w:trPr>
          <w:trHeight w:val="25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29665</w:t>
            </w:r>
          </w:p>
        </w:tc>
      </w:tr>
      <w:tr>
        <w:trPr>
          <w:trHeight w:val="25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136051</w:t>
            </w:r>
          </w:p>
        </w:tc>
      </w:tr>
      <w:tr>
        <w:trPr>
          <w:trHeight w:val="25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25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132866</w:t>
            </w:r>
          </w:p>
        </w:tc>
      </w:tr>
      <w:tr>
        <w:trPr>
          <w:trHeight w:val="25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</w:tr>
      <w:tr>
        <w:trPr>
          <w:trHeight w:val="25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99441</w:t>
            </w:r>
          </w:p>
        </w:tc>
      </w:tr>
      <w:tr>
        <w:trPr>
          <w:trHeight w:val="25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21950</w:t>
            </w:r>
          </w:p>
        </w:tc>
      </w:tr>
      <w:tr>
        <w:trPr>
          <w:trHeight w:val="25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25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5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72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13213</w:t>
            </w:r>
          </w:p>
        </w:tc>
      </w:tr>
      <w:tr>
        <w:trPr>
          <w:trHeight w:val="25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13213</w:t>
            </w:r>
          </w:p>
        </w:tc>
      </w:tr>
      <w:tr>
        <w:trPr>
          <w:trHeight w:val="25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42251</w:t>
            </w:r>
          </w:p>
        </w:tc>
      </w:tr>
      <w:tr>
        <w:trPr>
          <w:trHeight w:val="25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18592</w:t>
            </w:r>
          </w:p>
        </w:tc>
      </w:tr>
      <w:tr>
        <w:trPr>
          <w:trHeight w:val="30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18592</w:t>
            </w:r>
          </w:p>
        </w:tc>
      </w:tr>
      <w:tr>
        <w:trPr>
          <w:trHeight w:val="52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58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1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18859</w:t>
            </w:r>
          </w:p>
        </w:tc>
      </w:tr>
      <w:tr>
        <w:trPr>
          <w:trHeight w:val="27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18859</w:t>
            </w:r>
          </w:p>
        </w:tc>
      </w:tr>
      <w:tr>
        <w:trPr>
          <w:trHeight w:val="25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416980</w:t>
            </w:r>
          </w:p>
        </w:tc>
      </w:tr>
      <w:tr>
        <w:trPr>
          <w:trHeight w:val="37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353900</w:t>
            </w:r>
          </w:p>
        </w:tc>
      </w:tr>
      <w:tr>
        <w:trPr>
          <w:trHeight w:val="30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353900</w:t>
            </w:r>
          </w:p>
        </w:tc>
      </w:tr>
      <w:tr>
        <w:trPr>
          <w:trHeight w:val="30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63080</w:t>
            </w:r>
          </w:p>
        </w:tc>
      </w:tr>
      <w:tr>
        <w:trPr>
          <w:trHeight w:val="36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63080</w:t>
            </w:r>
          </w:p>
        </w:tc>
      </w:tr>
      <w:tr>
        <w:trPr>
          <w:trHeight w:val="25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2457634</w:t>
            </w:r>
          </w:p>
        </w:tc>
      </w:tr>
      <w:tr>
        <w:trPr>
          <w:trHeight w:val="37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2457634</w:t>
            </w:r>
          </w:p>
        </w:tc>
      </w:tr>
      <w:tr>
        <w:trPr>
          <w:trHeight w:val="21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2457634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755"/>
        <w:gridCol w:w="711"/>
        <w:gridCol w:w="7950"/>
        <w:gridCol w:w="165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6941314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413915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388315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259609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203740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55869</w:t>
            </w:r>
          </w:p>
        </w:tc>
      </w:tr>
      <w:tr>
        <w:trPr>
          <w:trHeight w:val="1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13087</w:t>
            </w:r>
          </w:p>
        </w:tc>
      </w:tr>
      <w:tr>
        <w:trPr>
          <w:trHeight w:val="5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</w:t>
            </w:r>
          </w:p>
        </w:tc>
      </w:tr>
      <w:tr>
        <w:trPr>
          <w:trHeight w:val="6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</w:p>
        </w:tc>
      </w:tr>
      <w:tr>
        <w:trPr>
          <w:trHeight w:val="2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</w:p>
        </w:tc>
      </w:tr>
      <w:tr>
        <w:trPr>
          <w:trHeight w:val="8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</w:t>
            </w:r>
          </w:p>
        </w:tc>
      </w:tr>
      <w:tr>
        <w:trPr>
          <w:trHeight w:val="1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2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29969</w:t>
            </w:r>
          </w:p>
        </w:tc>
      </w:tr>
      <w:tr>
        <w:trPr>
          <w:trHeight w:val="1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23372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19920</w:t>
            </w:r>
          </w:p>
        </w:tc>
      </w:tr>
      <w:tr>
        <w:trPr>
          <w:trHeight w:val="4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3419698</w:t>
            </w:r>
          </w:p>
        </w:tc>
      </w:tr>
      <w:tr>
        <w:trPr>
          <w:trHeight w:val="2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556734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556734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481693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75041</w:t>
            </w:r>
          </w:p>
        </w:tc>
      </w:tr>
      <w:tr>
        <w:trPr>
          <w:trHeight w:val="2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2394326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2394326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2236245</w:t>
            </w:r>
          </w:p>
        </w:tc>
      </w:tr>
      <w:tr>
        <w:trPr>
          <w:trHeight w:val="1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158081</w:t>
            </w:r>
          </w:p>
        </w:tc>
      </w:tr>
      <w:tr>
        <w:trPr>
          <w:trHeight w:val="2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468638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468638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14105</w:t>
            </w:r>
          </w:p>
        </w:tc>
      </w:tr>
      <w:tr>
        <w:trPr>
          <w:trHeight w:val="6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5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409467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161139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133202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133202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29223</w:t>
            </w:r>
          </w:p>
        </w:tc>
      </w:tr>
      <w:tr>
        <w:trPr>
          <w:trHeight w:val="9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23924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33282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</w:t>
            </w:r>
          </w:p>
        </w:tc>
      </w:tr>
      <w:tr>
        <w:trPr>
          <w:trHeight w:val="9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27937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27937</w:t>
            </w:r>
          </w:p>
        </w:tc>
      </w:tr>
      <w:tr>
        <w:trPr>
          <w:trHeight w:val="6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26011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1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2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1380999</w:t>
            </w:r>
          </w:p>
        </w:tc>
      </w:tr>
      <w:tr>
        <w:trPr>
          <w:trHeight w:val="1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695902</w:t>
            </w:r>
          </w:p>
        </w:tc>
      </w:tr>
      <w:tr>
        <w:trPr>
          <w:trHeight w:val="4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5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18320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18320</w:t>
            </w:r>
          </w:p>
        </w:tc>
      </w:tr>
      <w:tr>
        <w:trPr>
          <w:trHeight w:val="1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672142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428082</w:t>
            </w:r>
          </w:p>
        </w:tc>
      </w:tr>
      <w:tr>
        <w:trPr>
          <w:trHeight w:val="4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244060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2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388051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126039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86737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23301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261812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252002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297046</w:t>
            </w:r>
          </w:p>
        </w:tc>
      </w:tr>
      <w:tr>
        <w:trPr>
          <w:trHeight w:val="4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5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257937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107399</w:t>
            </w:r>
          </w:p>
        </w:tc>
      </w:tr>
      <w:tr>
        <w:trPr>
          <w:trHeight w:val="1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489072</w:t>
            </w:r>
          </w:p>
        </w:tc>
      </w:tr>
      <w:tr>
        <w:trPr>
          <w:trHeight w:val="1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262388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262388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262388</w:t>
            </w:r>
          </w:p>
        </w:tc>
      </w:tr>
      <w:tr>
        <w:trPr>
          <w:trHeight w:val="2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43323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35388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144303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20616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7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77789</w:t>
            </w:r>
          </w:p>
        </w:tc>
      </w:tr>
      <w:tr>
        <w:trPr>
          <w:trHeight w:val="1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42542</w:t>
            </w:r>
          </w:p>
        </w:tc>
      </w:tr>
      <w:tr>
        <w:trPr>
          <w:trHeight w:val="4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10569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20677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</w:t>
            </w:r>
          </w:p>
        </w:tc>
      </w:tr>
      <w:tr>
        <w:trPr>
          <w:trHeight w:val="5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</w:t>
            </w:r>
          </w:p>
        </w:tc>
      </w:tr>
      <w:tr>
        <w:trPr>
          <w:trHeight w:val="1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24428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24428</w:t>
            </w:r>
          </w:p>
        </w:tc>
      </w:tr>
      <w:tr>
        <w:trPr>
          <w:trHeight w:val="1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24428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25067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15612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383087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383087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5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382951</w:t>
            </w:r>
          </w:p>
        </w:tc>
      </w:tr>
      <w:tr>
        <w:trPr>
          <w:trHeight w:val="2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382951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538604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</w:t>
            </w:r>
          </w:p>
        </w:tc>
      </w:tr>
      <w:tr>
        <w:trPr>
          <w:trHeight w:val="6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</w:tr>
      <w:tr>
        <w:trPr>
          <w:trHeight w:val="1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531625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</w:t>
            </w:r>
          </w:p>
        </w:tc>
      </w:tr>
      <w:tr>
        <w:trPr>
          <w:trHeight w:val="5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498205</w:t>
            </w:r>
          </w:p>
        </w:tc>
      </w:tr>
      <w:tr>
        <w:trPr>
          <w:trHeight w:val="6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26482</w:t>
            </w:r>
          </w:p>
        </w:tc>
      </w:tr>
      <w:tr>
        <w:trPr>
          <w:trHeight w:val="2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22237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16670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432369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</w:p>
        </w:tc>
      </w:tr>
      <w:tr>
        <w:trPr>
          <w:trHeight w:val="4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</w:p>
        </w:tc>
      </w:tr>
      <w:tr>
        <w:trPr>
          <w:trHeight w:val="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21970</w:t>
            </w:r>
          </w:p>
        </w:tc>
      </w:tr>
      <w:tr>
        <w:trPr>
          <w:trHeight w:val="1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21970</w:t>
            </w:r>
          </w:p>
        </w:tc>
      </w:tr>
      <w:tr>
        <w:trPr>
          <w:trHeight w:val="2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16294</w:t>
            </w:r>
          </w:p>
        </w:tc>
      </w:tr>
      <w:tr>
        <w:trPr>
          <w:trHeight w:val="6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</w:p>
        </w:tc>
      </w:tr>
      <w:tr>
        <w:trPr>
          <w:trHeight w:val="2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90534</w:t>
            </w:r>
          </w:p>
        </w:tc>
      </w:tr>
      <w:tr>
        <w:trPr>
          <w:trHeight w:val="1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108463</w:t>
            </w:r>
          </w:p>
        </w:tc>
      </w:tr>
      <w:tr>
        <w:trPr>
          <w:trHeight w:val="6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41071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</w:t>
            </w:r>
          </w:p>
        </w:tc>
      </w:tr>
      <w:tr>
        <w:trPr>
          <w:trHeight w:val="1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67392</w:t>
            </w:r>
          </w:p>
        </w:tc>
      </w:tr>
      <w:tr>
        <w:trPr>
          <w:trHeight w:val="2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67392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67392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67392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17929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17929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17929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-124723</w:t>
            </w:r>
          </w:p>
        </w:tc>
      </w:tr>
      <w:tr>
        <w:trPr>
          <w:trHeight w:val="4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124723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119813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119813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</w:p>
        </w:tc>
      </w:tr>
      <w:tr>
        <w:trPr>
          <w:trHeight w:val="2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8-2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53"/>
        <w:gridCol w:w="313"/>
        <w:gridCol w:w="241"/>
        <w:gridCol w:w="8033"/>
        <w:gridCol w:w="187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5 488 218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5 488 218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5 301 478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1 487 194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1 487 194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3 142 376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3 142 376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498 267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361 305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37 847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94 679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4 436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131 849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9 802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83 732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30 422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7 893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41 792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41 792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37 121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20 079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5 184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5 184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11 858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11 858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46 212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6 212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6 212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103 407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103 407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528"/>
        <w:gridCol w:w="786"/>
        <w:gridCol w:w="544"/>
        <w:gridCol w:w="7673"/>
        <w:gridCol w:w="198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5 498 230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303 289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274 969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59 181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59 181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201 956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201 956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39 484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3 273 873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461 001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461 001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461 001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2 764 487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2 764 487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2 592 363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172 124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48 385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48 385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196 270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170 572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170 572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53 711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34 032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25 698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25 698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634 670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57 245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131 407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103 407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103 407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442 118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77 915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364 203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90 830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159 331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504 298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271 778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271 778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271 778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43 075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43 075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147 852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89 352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89 352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41 593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49 121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36 455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402 883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402 883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377 319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377 319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55 574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47 444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-14 601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14 601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14 601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14 601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ОПЕРАЦИЯМ, ВЫПОЛНЯЕМЫЕ ФИНАНСОВЫМИ АКТИВАМИ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4 589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БЮДЖЕТА (использование профицита)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-4 589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4 589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4 589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4 589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4 589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8-2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73"/>
        <w:gridCol w:w="473"/>
        <w:gridCol w:w="473"/>
        <w:gridCol w:w="8133"/>
        <w:gridCol w:w="189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6 043 892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6 043 892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5 482 034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1 540 032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1 540 032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3 271 980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3 271 980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475 909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263 190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40 875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167 053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4 791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148 978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10 586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97 009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32 855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45 135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45 135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40 091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21 685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5 599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5 599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12 807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12 807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47 789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473 978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473 978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473 978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513"/>
        <w:gridCol w:w="763"/>
        <w:gridCol w:w="529"/>
        <w:gridCol w:w="7832"/>
        <w:gridCol w:w="203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6 053 904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321 402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291 467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62 732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62 732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214 073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214 073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41 852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28 090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3 942 183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488 661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488 661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488 661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2 930 356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2 930 356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2 747 905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182 451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523 166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49 188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473 978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473 978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204 822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177 582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177 582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53 711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36 074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27 020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461 807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433 807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77 915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355 892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90 830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96 000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151 020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530 348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288 085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288 085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288 085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45 207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45 207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153 213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94 713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94 713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43 843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51 086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402 883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402 883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377 319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377 319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57 700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49 083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-14 601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14 601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14 601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14 601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ОПЕРАЦИЯМ, ВЫПОЛНЯЕМЫЕ ФИНАНСОВЫМИ АКТИВАМИ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4 589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БЮДЖЕТА (использование профицита)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-4 589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4 589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4 589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4 589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4 589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8-2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секвестированию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местного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338"/>
        <w:gridCol w:w="727"/>
        <w:gridCol w:w="727"/>
        <w:gridCol w:w="984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