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89a1" w14:textId="4de8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 Казахстанской области от 26 апреля 2012 года № 304. Зарегистрировано Департаментом юстиции Западно-Казахстанской области 8 мая 2012 года № 7-3-129. Утратило силу постановлением акимата Бурлинского района Западно-Казахстанской области от 3 января 2013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03.01.2013 № 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 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Бурлинского района Западно-Казахстанской области" (по согласованию)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(сельских) округов обеспечить доставку граждан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предприятию на праве хозяйственного ведения "Бурлинская центральная районная больница" Управления здравоохранения акимата Западно-Казахстанской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Бурлинского района Департамента внутренних дел Западно-Казахстанской области" (по согласованию) обеспечить доставку лиц, уклоняющихся от выполнения воинской обязанности, также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Бурлинского района Сидық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ГККП "Бурлинская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_____________Алдангаров Алтай Аскарович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_____________Кенжегалиев Нурбулат Утепович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"Бурлинский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области, 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_____________Наурзалиев Нургали Мергенович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