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3fcc" w14:textId="64a3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13 декабря 2011 года № 32-1 "О бюджете Бурлинского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апреля 2012 года № 3-4. Зарегистрировано Департаментом юстиции Западно-Казахстанской области 26 апреля 2012 года № 7-3-128. Утратило силу решением Бурлинского районного маслихата Западно-Казахстанской области от 8 февраля 2013 года № 9-6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Бурлинского районного маслихата Западно-Казахстанской области от 08.02.2013 № 9-6 (вводится в действие с 01.01.2013)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Бурлинского района на 2012-2014 годы" от 13 декабря 2011 года № 32-1 (зарегистрированное в Реестре государственной регистрации нормативных правовых актов за № 7-3-121, опубликованное 21 января 2012 года, 25 января 2012 года в газете "Бөрлі жаршысы-Бурлинские вести" № 6-7, № 8-9),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"5 528 162" заменить цифрой "6 633 023";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"4 724 302" заменить цифрой "3 635 252";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"76 858" заменить цифрой "86 865";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"710 774" заменить цифрой " 2 894 678";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"5 544 053" заменить цифрой "6 650 777";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"12 942" заменить цифрой "10 369";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"32 987" заменить цифрой "29 124";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"20 045" заменить цифрой "18 755";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"-28 833" заменить цифрой "-28 123";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"28 833" заменить цифрой "28 123";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"32 987" заменить цифрой "29 124";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"0" заменить цифрой "3 153";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"735 044" заменить цифрой "1 647 591";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"6 448" заменить цифрой "6 821";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"42 000" заменить цифрой "340 195";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цифру "24 270" заменить цифрой "29 124";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восемнадцатым, девятнадцатым, двадцатым, двадцать первым, двадцать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- 2 099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- 2 777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в центральной части города Аксай. Устройство головной насосной станции № 1 с напорными коллекторами и переносом канализационной накопительной системы № 1 за черту города - 270 004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в центральной части города Аксай. Устройство самотечных сетей с напорным коллектором по улице Советская - 202 105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моногородов - 132 140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Учесть в районном бюджете на 2012 год поступление целевых трансфертов из областного бюджета в общей сумме 1 276 211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обеспечение компенсации потерь и экономической стабильности региона - 1 226 050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победителей областного конкурса "Лучший населенный пункт области 2011 года" - 2 000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- 27 431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села Александровка - 20 130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обеспечения санаторно-курортного лечения ветеранов - 600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Пак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Куликешев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№ 3-4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573"/>
        <w:gridCol w:w="553"/>
        <w:gridCol w:w="7773"/>
        <w:gridCol w:w="19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6 633 023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6 633 023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3 635 252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746 097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746 097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2 052 749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2 052 749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488 945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355 242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306 531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16 228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2 894 678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2 894 678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1 548 343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38"/>
        <w:gridCol w:w="526"/>
        <w:gridCol w:w="7740"/>
        <w:gridCol w:w="20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6 650 777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291 559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3 405 034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2 643 565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2 643 565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2 466 862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143 003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996 993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377 626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146 989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436 503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141 322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388 614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727 373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719 458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бизнеса-2020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ОПЕРАЦИЯМ, ВЫПОЛНЯЕМЫЕ ФИНАНСОВЫМИ АКТИВАМИ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-28 123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28 123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6 684 055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6 684 055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