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683d" w14:textId="ec76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целевых групп населения
на 2012 год по Бурлинскому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Бурлинского района Западно Казахстанской области от 1 марта 2012 года № 109. Зарегистрировано Департаментом юстиции Западно-Казахстанской области 6 апреля 2012 года № 7-3-126. Утратило силу - постановлением акимата Бурлинского района Западно Казахстанской области от 22 мая 2012 года № 457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Бурлинского района Западно Казахстанской области от 22.05.2012 № 457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"О мерах по реализации Закона Республики Казахстан от 23 января 2001 года "О занятости населения", в целях обеспечения реализации политики занятости населения, акимат Бурлинского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 2012 год по Бурлинскому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будут организованы социальные рабочие места.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программ" и государственному учреждению "Центр занятости Бурлинского района" в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Сидық 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М. Тусупкалиев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марта 2012 года № 109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будут организованы</w:t>
      </w:r>
      <w:r>
        <w:br/>
      </w:r>
      <w:r>
        <w:rPr>
          <w:rFonts w:ascii="Times New Roman"/>
          <w:b/>
          <w:i w:val="false"/>
          <w:color w:val="000000"/>
        </w:rPr>
        <w:t>
социальные рабочие места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963"/>
        <w:gridCol w:w="2490"/>
        <w:gridCol w:w="2597"/>
        <w:gridCol w:w="2193"/>
      </w:tblGrid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работодателя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Профессия, должность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месячной заработной платы (тенге) 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"Труд"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рабочий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"Енбек"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"Арман"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животновод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75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"Жантуреев Л."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повар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"Аиемшиев" 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"Луч"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механизатор 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312"/>
        <w:gridCol w:w="3696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тельность работы в месяцах 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 месячной заработной платы, который будет компенсирован из средств государственного бюджета 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оснований заключенных договоров с работодателем, ежемесячно в соответствии утвержденным планами финансирования и в пределах сумм предусмотренных на эти цели бюджетом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