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53608" w14:textId="61536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Бурлинского района Западно-Казахстанской области от 1 марта 2012 года № 108. Зарегистрировано Департаментом юстиции Западно-Казахстанской области 3 апреля 2012 года № 7-3-125. Утратило силу постановлением акимата Бурлинского района Западно-Казахстанской области от 9 ноября 2016 года № 785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Бурлинского района Западно-Казахстанской области от 09.11.2016 </w:t>
      </w:r>
      <w:r>
        <w:rPr>
          <w:rFonts w:ascii="Times New Roman"/>
          <w:b w:val="false"/>
          <w:i w:val="false"/>
          <w:color w:val="ff0000"/>
          <w:sz w:val="28"/>
        </w:rPr>
        <w:t>№ 785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13 апреля 2005 года </w:t>
      </w:r>
      <w:r>
        <w:rPr>
          <w:rFonts w:ascii="Times New Roman"/>
          <w:b w:val="false"/>
          <w:i w:val="false"/>
          <w:color w:val="000000"/>
          <w:sz w:val="28"/>
        </w:rPr>
        <w:t>"О социальной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защите инвалидов в Республике Казахстан",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занятости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населения" в целях обеспечения трудоустройства инвалидов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квоту рабочих мест для инвалидов в размере трех процентов от общей численности рабочих мест по Бурлинскому району.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Бурлинского района от 23 апреля 2009 года за № 277 "Об установлении квоты рабочих мест для инвалидов" (Зарегистрированного в реестре государственной регистрации нормативных правовых актов за № 7-3-78 и опубликованного 29 июня 2009 года в газете "Бөрлі жаршысы–Бурлинские вести" № 49 ).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Данное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района Сидық 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Тусупкалиев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