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cd7e" w14:textId="d9dc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20 декабря 2012 года № 7-2. Зарегистрировано Департаментом юстиции Западно-Казахстанской области 11 января 2013 года № 3145. Утратило силу решением Акжаикского районного маслихата Западно-Казахстанской области от 16 января 2014 года № 17-1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Акжаикского районного маслихата Западно-Казахстанской области от 16.01.2014 № 17-1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3 769 011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740 097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3 024 924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3 780 672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31 158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7 885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7 885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-50 704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50 704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- 31 158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- 10 317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29 863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Акжаикского районного маслихата Западно-Казахстанской области от 09.07.2013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20.12.2013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2013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2013-2015 годы",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2012 № 5-2 "Об областном бюджете на 2013-2015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руководству статьи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2013-2015 годы" и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7 декабря 2012 № 5-2 "Об областном бюджете на 2013-2015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2013 год поступление целевых трансфертов и кредитов из республиканского бюджета в общей сумме 502 429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12 291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- 1 150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30 928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 и ребенка (детей), оставшегося без попечения родителей – 10 417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– 37 812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– 11 736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Мергеневской средней общеобразовательной школы село Мерген Акжаикского района Западно-Казахстанской области – 95 401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сельского дома культуры село Алгабас Акжаикского района – 23 432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93 562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45 227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– 3 200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переподготовку и повышение квалификации кадров – 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28 622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23 223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– 9 816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переподготовку и повышение квалификации частично занятых наемных работников – 261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– 11 046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 Программы "Развитие регионов" - 32 325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реализацию мер социальной поддержки специалистов – 31 158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на 2013 год норматив распределения доходов, для обеспечения сбалансированности местного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– 100,0%;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– 100,0%.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субвенцию, выделенную из областного бюджета на 2013 год в общей сумме - 2 748 321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2013 год в размере 10 133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 специалистам здравоохранения, социального обеспечения, образования, культуры, спорта и ветеринарии работающим в сельских населенных пунктах, повысить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условиях,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местных бюджетных программ, не подлежащих секвестру в процессе исполнения местных бюджетов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Мухтар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Д. Джаксыбаев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Акжаикского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7-2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Акжаикского районного маслихата Западно-Казахстанской области от 20.12.2013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424"/>
        <w:gridCol w:w="309"/>
        <w:gridCol w:w="309"/>
        <w:gridCol w:w="8916"/>
        <w:gridCol w:w="1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3769011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744087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740097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331904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9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5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5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08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9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3024924</w:t>
            </w:r>
          </w:p>
        </w:tc>
      </w:tr>
      <w:tr>
        <w:trPr>
          <w:trHeight w:val="52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3024924</w:t>
            </w:r>
          </w:p>
        </w:tc>
      </w:tr>
      <w:tr>
        <w:trPr>
          <w:trHeight w:val="52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3024924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69"/>
        <w:gridCol w:w="793"/>
        <w:gridCol w:w="817"/>
        <w:gridCol w:w="7731"/>
        <w:gridCol w:w="18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3780672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316055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60474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220255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212551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</w:t>
            </w:r>
          </w:p>
        </w:tc>
      </w:tr>
      <w:tr>
        <w:trPr>
          <w:trHeight w:val="9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2551709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201852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170924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2276523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2276523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2133255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73334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26463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 масштаба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(детей), оставшегося без попечения родителей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инвалидов, обучающихся на дому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18969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255418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234195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234195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10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52543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70634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51749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348091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209602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105241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7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93429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93429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21027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117214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</w:p>
        </w:tc>
      </w:tr>
      <w:tr>
        <w:trPr>
          <w:trHeight w:val="7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95142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57246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29226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29226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</w:t>
            </w:r>
          </w:p>
        </w:tc>
      </w:tr>
      <w:tr>
        <w:trPr>
          <w:trHeight w:val="8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-50704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Акжаикского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7-2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2"/>
        <w:gridCol w:w="512"/>
        <w:gridCol w:w="512"/>
        <w:gridCol w:w="8483"/>
        <w:gridCol w:w="165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3476878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663367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657859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319327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8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2813511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2813511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2813511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79"/>
        <w:gridCol w:w="737"/>
        <w:gridCol w:w="7900"/>
        <w:gridCol w:w="168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294147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 выполняющие общие функции государственного управления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аульного(сельского)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2437013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2209587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30306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 масштаба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 за счет трансфертов из республиканского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310982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290289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88243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культуры,развития языков, физической культуры и спорта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27126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Акжаикского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7-2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2"/>
        <w:gridCol w:w="512"/>
        <w:gridCol w:w="512"/>
        <w:gridCol w:w="8483"/>
        <w:gridCol w:w="165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3550696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683137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677337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321532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8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2867559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2867559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2867559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79"/>
        <w:gridCol w:w="737"/>
        <w:gridCol w:w="7900"/>
        <w:gridCol w:w="168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3550696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322965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 выполняющие общие функции государственного управления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235680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235680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2220587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2220587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30306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 масштаба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330982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310289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30448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88243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культуры,развития языков, физической культуры и спорта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27126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Акжаикского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7-2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по местным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
не подлежащим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местных бюджетов за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264"/>
        <w:gridCol w:w="717"/>
        <w:gridCol w:w="783"/>
        <w:gridCol w:w="993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4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