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009a" w14:textId="3c00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22 декабря 2011 года № 36-2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декабря 2012 года № 7-1. Зарегистрировано Департаментом юстиции Западно-Казахстанской области 28 декабря 2012 года № 3126. Утратило силу решением Акжаикского районного маслихата Западно-Казахстанской области от 5 января 2013 года № 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Акжаикского районного маслихата Западно-Казахстанской области от 05.01.2013 № 8-2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2012 года № 5-1 "О внесении изменений и дополнений в решение Западно-Казахстанского областного маслихата от 6 декабря 2011 года № 36-1 "Об областном бюджете на 2012–2014 годы" (зарегистрировано в реестре государственной регистрации нормативно-правовых актов № 3114)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2012-2014 годы" от 22 декабря 2011 года № 36-2 (зарегистрированное в Реестре государственной регистрации нормативных правовых актов за № 7-2-129, опубликованное 12 января 2012 года,19 января 2012 года, 26 января 2012 года, 2 февраля 2012 года, 9 февраля 2012 года, 16 февраля 2012 года, 1 марта 2012 года, 15 марта 2012 года в газете "Жайык таны" № 2, № 3, № 4, № 5, № 6, № 7, № 8, № 9, № 11),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"3 820 804" заменить цифрой "3 803 200";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"658 178" заменить цифрой "658 318";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"3 500" заменить цифрой "4 426";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"1 868" заменить цифрой "802";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"3 157 258" заменить цифрой "3 139 654";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"3 828 967" заменить цифрой "3 811 649";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"дефицит (профицит) бюджета" цифру "-121 362" заменить цифрой "-121 648";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"121 362" заменить цифрой "121 648";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"5 697" заменить цифрой "5 411";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Мухтар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41"/>
        <w:gridCol w:w="595"/>
        <w:gridCol w:w="596"/>
        <w:gridCol w:w="8068"/>
        <w:gridCol w:w="16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658318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8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7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организации нефтяного сектора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3139654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3139654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3139654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79"/>
        <w:gridCol w:w="717"/>
        <w:gridCol w:w="7942"/>
        <w:gridCol w:w="162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304654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мини-центров, школ-интернатов, общего типа, специальных (коррекционных) специализированные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10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 на дому за счет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297825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297825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102317</w:t>
            </w:r>
          </w:p>
        </w:tc>
      </w:tr>
      <w:tr>
        <w:trPr>
          <w:trHeight w:val="5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9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342778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7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собах и кошек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6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8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8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7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-121648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