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922d6" w14:textId="e6922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Акжаикского районного маслихата от 22 декабря 2011 года № 36-2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Акжаикского районного маслихата Западно-Казахстанской области от 7 ноября 2012 года № 6-1. Зарегистрировано Департаментом юстиции Западно-Казахстанской области 16 ноября 2012 года № 3105. Утратило силу решением Акжаикского районного маслихата Западно-Казахстанской области от 5 января 2013 года № 8-2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Акжаикского районного маслихата Западно-Казахстанской области от 05.01.2013 № 8-2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 Акжаикский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Акжаикского районного маслихата "О районном бюджете на 2012-2014 годы" от 22 декабря 2011 года № 36-2 (зарегистрированное в Реестре государственной регистрации нормативных правовых актов за № 7-2-129, опубликованное 12 января 2012 года,19 января 2012 года, 26 января 2012года,2 февраля 2012 года, 9 февраля 2012 года, 16 февраля 2012 года,1 марта 2012 года, 15 марта 2012 года в газете "Жайык таны" № 2, № 3, № 4, № 5, № 6, № 7, № 8, № 9, № 11),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М. Мұхтар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 Д. Джаксыбаев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ноября 2012 года № 6-1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Акжаикского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декабря 2011 года № 36-2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2"/>
        <w:gridCol w:w="710"/>
        <w:gridCol w:w="558"/>
        <w:gridCol w:w="558"/>
        <w:gridCol w:w="8006"/>
        <w:gridCol w:w="1626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6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тыс. тенге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3820804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663546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658178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173202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154244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собственность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320997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299210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1735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18352</w:t>
            </w:r>
          </w:p>
        </w:tc>
      </w:tr>
      <w:tr>
        <w:trPr>
          <w:trHeight w:val="31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товары.работы и услуги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7640</w:t>
            </w:r>
          </w:p>
        </w:tc>
      </w:tr>
      <w:tr>
        <w:trPr>
          <w:trHeight w:val="22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2760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8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платежи,взимаемые за совершение юридически значимых действий и (или)выдачу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4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79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(работ,услуг) государственными учреждениями,финансируемыми из государственного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Штрафы,пеня,санкции,взыскания,налагаемые государственными учреждениями,финансируемыми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организации нефтяного сектора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5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1868</w:t>
            </w:r>
          </w:p>
        </w:tc>
      </w:tr>
      <w:tr>
        <w:trPr>
          <w:trHeight w:val="24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официальных трансфертов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2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7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3157258</w:t>
            </w:r>
          </w:p>
        </w:tc>
      </w:tr>
      <w:tr>
        <w:trPr>
          <w:trHeight w:val="510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Взаимоотношения областного бюджета, бюджета городов Астаны и Алматы с другими областными бюджетами, бюджетами городов Астаны и Алматы</w:t>
            </w:r>
          </w:p>
        </w:tc>
        <w:tc>
          <w:tcPr>
            <w:tcW w:w="1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572"/>
        <w:gridCol w:w="842"/>
        <w:gridCol w:w="843"/>
        <w:gridCol w:w="7667"/>
        <w:gridCol w:w="1609"/>
      </w:tblGrid>
      <w:tr>
        <w:trPr>
          <w:trHeight w:val="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3828967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304370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 выполняющие общие функции государственного управления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286668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210762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209213</w:t>
            </w:r>
          </w:p>
        </w:tc>
      </w:tr>
      <w:tr>
        <w:trPr>
          <w:trHeight w:val="3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17018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2493302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195618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195124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Увеличение размера доплаты за квалификационную категорию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детских садов, мини-центров, школ-интернатов, общего типа, специальных (коррекционных) специализированные для одаренных детей, организаций образования для детей-сирот и детей, оставшихся без попечения родителей, центров адаптации несовершеннолетних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2243319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2243319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2056605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146946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«Назарбаев Интеллектуальные школы» за счет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37670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13361</w:t>
            </w:r>
          </w:p>
        </w:tc>
      </w:tr>
      <w:tr>
        <w:trPr>
          <w:trHeight w:val="43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конкурсов районного (городского) масштаба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</w:t>
            </w:r>
          </w:p>
        </w:tc>
      </w:tr>
      <w:tr>
        <w:trPr>
          <w:trHeight w:val="3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319273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297825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17901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24970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54431</w:t>
            </w:r>
          </w:p>
        </w:tc>
      </w:tr>
      <w:tr>
        <w:trPr>
          <w:trHeight w:val="2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77100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21448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239267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204989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82381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122298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 жилищного фонда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90748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26569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(села),аульного(сельского)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16002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8418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10567</w:t>
            </w:r>
          </w:p>
        </w:tc>
      </w:tr>
      <w:tr>
        <w:trPr>
          <w:trHeight w:val="3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342778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5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210944</w:t>
            </w:r>
          </w:p>
        </w:tc>
      </w:tr>
      <w:tr>
        <w:trPr>
          <w:trHeight w:val="6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8364</w:t>
            </w:r>
          </w:p>
        </w:tc>
      </w:tr>
      <w:tr>
        <w:trPr>
          <w:trHeight w:val="7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4521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101886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11852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7152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90034</w:t>
            </w:r>
          </w:p>
        </w:tc>
      </w:tr>
      <w:tr>
        <w:trPr>
          <w:trHeight w:val="4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21584</w:t>
            </w:r>
          </w:p>
        </w:tc>
      </w:tr>
      <w:tr>
        <w:trPr>
          <w:trHeight w:val="3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11974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</w:t>
            </w:r>
          </w:p>
        </w:tc>
      </w:tr>
      <w:tr>
        <w:trPr>
          <w:trHeight w:val="45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</w:t>
            </w:r>
          </w:p>
        </w:tc>
      </w:tr>
      <w:tr>
        <w:trPr>
          <w:trHeight w:val="5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9449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68323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</w:t>
            </w:r>
          </w:p>
        </w:tc>
      </w:tr>
      <w:tr>
        <w:trPr>
          <w:trHeight w:val="6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54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11432</w:t>
            </w:r>
          </w:p>
        </w:tc>
      </w:tr>
      <w:tr>
        <w:trPr>
          <w:trHeight w:val="1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6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собах и кошек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48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10525</w:t>
            </w:r>
          </w:p>
        </w:tc>
      </w:tr>
      <w:tr>
        <w:trPr>
          <w:trHeight w:val="6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44866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9466</w:t>
            </w:r>
          </w:p>
        </w:tc>
      </w:tr>
      <w:tr>
        <w:trPr>
          <w:trHeight w:val="7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9016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32239</w:t>
            </w:r>
          </w:p>
        </w:tc>
      </w:tr>
      <w:tr>
        <w:trPr>
          <w:trHeight w:val="8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7596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9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</w:tr>
      <w:tr>
        <w:trPr>
          <w:trHeight w:val="82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на текущие расходы по ликвидации последствий чрезвычайных ситуаций природного и техногенного характера, устранению ситуаций, угрожающих политической, экономической и социальной стабильности административно-территориальной единицы, жизни и здоровью людей, общереспубликанского либо международного значения за счет целевых трансфертов из бюджетов областей, городов республиканского значения, столицы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6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содействия экономическому развитию регионов и системы расселения населения в рамках программы "Развитие регионов"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сельского хозяйства и ветеринарии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19167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промышленности, сельского хозяйства и ветеринарии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4213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8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51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108609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7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-121362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121362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5697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Остаток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  <w:tr>
        <w:trPr>
          <w:trHeight w:val="25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