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e7f6" w14:textId="753e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2011 года № 36-2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19 апреля 2012 года № 3-1. Зарегистрировано Департаментом юстиции Западно-Казахстанской области 2 мая 2012 года № 7-2-134. Утратило силу решением Акжаикского районного маслихата Западно-Казахстанской области от 5 января 2013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Акжаикского районного маслихата Западно-Казахстанской области от 05.01.2013 № 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2011 года № 36-1 "О внесении изменений и дополнений в решение Западно-Казахстанского областного маслихата от 4 апреля 2012 года № 2-3 "Об областном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 О районном бюджете на 2012-2014 годы" от 22 декабря 2011 года № 36-2 (зарегистрированное в Реестре государственной регистрации нормативных правовых актов за № 7-2-129, опубликованное 12 января 2012 года, 19 января 2012 года, 26 января 2012 года, 2 февраля 2012 года, 9 февраля 2012 года, 16 февраля 2012 года, 1 марта 2012 года, 15 марта 2012 года в газете "Жайық таңы" № 2, № 3, № 4, № 5, № 6, № 7, № 9, № 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"3 699 757" заменить цифрой "3 815 804";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"3 041 211" заменить цифрой "3 157 258";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"3 694 060" заменить цифрой "3 823 967";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"67 956" заменить цифрой "108 609";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"67 956" заменить цифрой "108 609";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цифрой "4 590";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"4 590";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"дефицит(профицит) бюджета" цифру "-62 259" заменить цифрой "-121 362";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"62 259" заменить цифрой "121 362";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"67 956" заменить цифрой "72 810";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"54 249";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Досмуканов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20"/>
        <w:gridCol w:w="575"/>
        <w:gridCol w:w="575"/>
        <w:gridCol w:w="8110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товары.работы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68"/>
        <w:gridCol w:w="771"/>
        <w:gridCol w:w="706"/>
        <w:gridCol w:w="7954"/>
        <w:gridCol w:w="163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291732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209223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2566123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341913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100249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89494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66623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экономическому развития регионов и системы расселения населения в рамках программы "Развитие регионов"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-121362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