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3a27" w14:textId="5353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Акжаикскому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15 марта 2012 года № 61. Зарегистрировано Департаментом юстиции Западно-Казахстанской области 13 апреля 2012 года № 7-2-132. Утратило силу - постановлением акимата Акжаикского района Западно-Казахстанской области от 29 мая 2012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29.05.2012 № 134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временные рабочие места для прохождения молодежной практики по Акжаикскому району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мероприятия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Н. С. Рахимжанова.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Акжайкского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временные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по Акжаикскому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425"/>
        <w:gridCol w:w="2593"/>
        <w:gridCol w:w="1158"/>
        <w:gridCol w:w="1657"/>
        <w:gridCol w:w="219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альность)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орга- низу-емых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рабо-чих мест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(тенге)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 в месяцах</w:t>
            </w:r>
          </w:p>
        </w:tc>
      </w:tr>
      <w:tr>
        <w:trPr>
          <w:trHeight w:val="7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Ақсуатского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занятости и социальных программ"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занятости" отдела занятости и социальных программ акимата Акжайкского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"Каршинская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"Орынгали"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"Алмалинская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Газэлектро-сварщик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Г. Махамбетова"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"Есенсайская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детского сада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"Әділ"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Газэлектро- сварщик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"Дархан"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Караультюбин-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"Талапская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школа-детсад"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детского сада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"Сарытогайская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им. К. Байсыкова"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"Тайпак" акимата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Тайпакское государственное учреждение по охране лесов и животного мира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детский сад "Балбұлақ" отдела образования Акжайкского района акимата Акжаикского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"Акжайкская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туризма и экологии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дело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сельского хозяйства и ветеринарии Акжаикского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внутренной политики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"Школа-гимназия имени Абая"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детского творчества Акжайкского районного отдела образования"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 дизайнер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драматург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"Бобек" Акжайкского районного 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библиотечная система п. Чапаево"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"Акжайкский районный отдел внутренных дел" Департамента внутренных дел Западно Казахстанской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Акжайкского района"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Акжайкского района" Департамента юстиции Западно- Казахстанской области Министерства юстиции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"Акбота" отдела образования Акжайкского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 казенного предприятие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экспертизы" по Акжайкскому району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санитарной-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станции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"Ақжайық өрендері"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"Жаиктехсервис" Акимата Акжайкского района (на праве хозяйственного ведения)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№ 2 им. М. Әуезова"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"Акжайкская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Акжайкскому району" Налогового департамента 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Республика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ниатор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работ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Казахстанкой области (по Акжайкскому району)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"Акжайкский мемориальный музей имени В. И. Чапаева" управления культуры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Акжаиского района – филиал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"Центр обслуживания 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Комитета по контролю автоматазиции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"Акжаикская районная территориальная инспекция Комитета государственной инспекции в 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комлексе Министерства сельского хозяйства Республики Казахстан"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(по Акжайскому району)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обьединение "Народно–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"НурОтан"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управление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"Акжайкская районная территориальная инспекция Комитета ветеринарного контроля и надзора Министерства сельского хозяиства Республики Казахстан"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 санитар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архитектуры,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стройтельства"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Местное государственное коммунальное учреждение "Акжайкская районнная ветеринарная станция" на праве хозяйственного ведения Акимата Акжаикского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"Тайпакская детская музыкальная школа" Акжаикского районного 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"Рыбинспекция Акжайкского 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спекторы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"Тайпакская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распределитель-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электросетевая компания"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"Жайык-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департамент экологии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