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15a5" w14:textId="27e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2012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17 февраля 2012 года № 47. Зарегистрировано Департаментом юстиции Западно-Казахстанской области 26 марта 2012 года № 7-2-131. Утратило силу - постановлением акимата Акжаикского района Западно-Казахстанской области от 26 декабря 2012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Акжаикского района Западно-Казахстанской области от 26.12.2012 № 370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и предложения от учреждений и предприятий района,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виды, объемы и конкретные условия общественных работ, размеры, оплаты труда участников и источники их финансирования на 2012 год по Акжаикскому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М. Хайруллина.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Имангалиев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производиться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 2012 год по Акжаикскому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264"/>
        <w:gridCol w:w="2666"/>
        <w:gridCol w:w="2409"/>
        <w:gridCol w:w="318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Аксуатского аульного округа"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Саротогайского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1-ой тысячи квадратных метров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"Акжаиский районный отдел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мательства, сельского хозяйства и ветеринарии"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прививке животных и работ по осеменению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скот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Акжаиского района Департамента внутренних дел Западно- Казахстанской области"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Акжаикского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"Жаиыктех-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Акимата Акжаикского района (на праве хозяйственного ведения)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1-ой тысячи квадратных метров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"Тайпак" Акимата Акжаикского района"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в уборке территории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документов, не менее 1-ой тысячи квадратных метров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 Казахстанской области" (Прокуратура Акжаиского района)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предприятия 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Акжаиский районный филиал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Общественного объединения "Народно- Демократической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Акжаикского районного маслихата"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"Акжаикская центральная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Акжаикскому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Налогового комитета Министерства финансов Республики Казахстан"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земельных отношений"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73"/>
        <w:gridCol w:w="3237"/>
        <w:gridCol w:w="1572"/>
        <w:gridCol w:w="1638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