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488d3" w14:textId="91488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2013-2015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14 декабря 2012 года № 9-10. Зарегистрировано Департаментом юстиции Западно-Казахстанской области 26 декабря 2012 года № 3124. Утратило силу решением Уральского городского маслихата Западно-Казахстанской области от 27 февраля 2014 года № 20-6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Уральского городского маслихата Западно-Казахстанской области от 27.02.2014 № 20-6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7 декабря 2012 года № 5-2 "Об областном бюджете на 2013-2015 годы" (зарегистрировано в Реестре государственной регистрации нормативных правовых актов № 3118),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городской бюджет на 2013-2015 годы согласно 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20 906 321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10 086 985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156 484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2 361 838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8 301 014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20 722 767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183 554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-183 554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1 551 527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-1 924 137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189 056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Уральского городского маслихата Западно-Казахстанской области от 23.12.2013 </w:t>
      </w:r>
      <w:r>
        <w:rPr>
          <w:rFonts w:ascii="Times New Roman"/>
          <w:b w:val="false"/>
          <w:i w:val="false"/>
          <w:color w:val="000000"/>
          <w:sz w:val="28"/>
        </w:rPr>
        <w:t>№ 19-2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Поступления в городской бюджет на 2013 год формируются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2013-2015 годы",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7 декабря 2012 года № 5-2 "Об областном бюджете на 2013-2015 годы" и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Принять к руководству </w:t>
      </w:r>
      <w:r>
        <w:rPr>
          <w:rFonts w:ascii="Times New Roman"/>
          <w:b w:val="false"/>
          <w:i w:val="false"/>
          <w:color w:val="000000"/>
          <w:sz w:val="28"/>
        </w:rPr>
        <w:t>статью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2013-2015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 норматив распределения доходов, установленный областным маслихатом на 2013 год по следующим подклассам доходов: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зачисляется в городской бюджет в размере – 50,3%;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 зачисляется в городской бюджет в размере – 50,3%.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на 2013 год бюджетные изъятия в областной бюджет не предусматриваются.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города на 2013 год в размере 78 236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решениями Уральского городского маслихата Западно-Казахстанской области от 25.01.2013 </w:t>
      </w:r>
      <w:r>
        <w:rPr>
          <w:rFonts w:ascii="Times New Roman"/>
          <w:b w:val="false"/>
          <w:i w:val="false"/>
          <w:color w:val="000000"/>
          <w:sz w:val="28"/>
        </w:rPr>
        <w:t>№ 10-5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05.07.2013 </w:t>
      </w:r>
      <w:r>
        <w:rPr>
          <w:rFonts w:ascii="Times New Roman"/>
          <w:b w:val="false"/>
          <w:i w:val="false"/>
          <w:color w:val="000000"/>
          <w:sz w:val="28"/>
        </w:rPr>
        <w:t>№ 15-2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20.11.2013 </w:t>
      </w:r>
      <w:r>
        <w:rPr>
          <w:rFonts w:ascii="Times New Roman"/>
          <w:b w:val="false"/>
          <w:i w:val="false"/>
          <w:color w:val="000000"/>
          <w:sz w:val="28"/>
        </w:rPr>
        <w:t>№ 18-2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23.12.2013 </w:t>
      </w:r>
      <w:r>
        <w:rPr>
          <w:rFonts w:ascii="Times New Roman"/>
          <w:b w:val="false"/>
          <w:i w:val="false"/>
          <w:color w:val="000000"/>
          <w:sz w:val="28"/>
        </w:rPr>
        <w:t>№ 19-2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Деньги от реализации товаров и услуг, предоставляемых государственными учреждениями, подведомственными местным исполнительным органом, используется ими в порядке, определяемом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Учесть, что в городском бюджете на 2013 год предусмотрены целевые трансферты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общеобразовательное обучение – 143 848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детей-инвалидов, обучающихся на дому – 7 027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деятельности организаций дошкольного воспитания и обучения – 14 096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 – 84 376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– 357 648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социальной помощи нуждающимся гражданам на дому – 10 000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на проведение противоэпизоотических мероприятий – 4 622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развитие, обустройство и (или) приобретение инженерно-коммуникационной инфраструктуры – 1 963 860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строительство и (или) приобретение жилья коммунального жилищного фонда – 2 737 062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– 1 361 770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коммунального хозяйства – 786 437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по содействию экономическому развитию регионов в рамках Программы "Развитие регионов" – 1 888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инженерной инфраструктуры в рамках Программы "Развитие регионов" – 491 802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капитальные расходы подведомственных государственных учреждений и организаций – 45 067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социальную адаптацию лиц, не имеющих определенного местожительства – 10 027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услуги по обеспечению деятельности акима района в городе, города районного значения, поселка, села, сельского округа – 6 772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услуги по реализации государственной политики на местном уровне в сфере сельского хозяйства – 743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поддержку культурно-досуговой работы – 4 486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благоустройства города и населенных пунктов – 147 994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строительство и (или) приобретение жилья коммунального жилищного фонда – 75 538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объектов спорта и туризма – 69 310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коммунального хозяйства – 72 064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инженерной инфраструктуры в рамках программы "Развитие регионов" – 18 410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– 203 565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санитарии населенных пунктов – 431 516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функционирования автомобильных дорог – 397 784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решениями Уральского городского маслихата Западно-Казахстанской области от 25.01.2013 </w:t>
      </w:r>
      <w:r>
        <w:rPr>
          <w:rFonts w:ascii="Times New Roman"/>
          <w:b w:val="false"/>
          <w:i w:val="false"/>
          <w:color w:val="000000"/>
          <w:sz w:val="28"/>
        </w:rPr>
        <w:t>№ 10-5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05.07.2013 </w:t>
      </w:r>
      <w:r>
        <w:rPr>
          <w:rFonts w:ascii="Times New Roman"/>
          <w:b w:val="false"/>
          <w:i w:val="false"/>
          <w:color w:val="000000"/>
          <w:sz w:val="28"/>
        </w:rPr>
        <w:t>№ 15-2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20.11.2013 </w:t>
      </w:r>
      <w:r>
        <w:rPr>
          <w:rFonts w:ascii="Times New Roman"/>
          <w:b w:val="false"/>
          <w:i w:val="false"/>
          <w:color w:val="000000"/>
          <w:sz w:val="28"/>
        </w:rPr>
        <w:t>№ 18-2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23.12.2013 </w:t>
      </w:r>
      <w:r>
        <w:rPr>
          <w:rFonts w:ascii="Times New Roman"/>
          <w:b w:val="false"/>
          <w:i w:val="false"/>
          <w:color w:val="000000"/>
          <w:sz w:val="28"/>
        </w:rPr>
        <w:t>№ 19-2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Учесть, что в расходах городского бюджета на 2013 год предусмотрено погашение долга местного исполнительного органа в сумме 1 924 137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с изменениями, внесенными решением Уральского городского маслихата Западно-Казахстанской области от 05.07.2013 </w:t>
      </w:r>
      <w:r>
        <w:rPr>
          <w:rFonts w:ascii="Times New Roman"/>
          <w:b w:val="false"/>
          <w:i w:val="false"/>
          <w:color w:val="000000"/>
          <w:sz w:val="28"/>
        </w:rPr>
        <w:t>№ 15-2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Учесть, что в расходах городского бюджета на 2013 год предусмотрено 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 в сумме 4 356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Учесть, что в городском бюджете на 2013 год предусмотрен кредит из республиканского бюджета на проектирование, строительство и (или) приобретение жилья в сумме 1 551 527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решением Уральского городского маслихата Западно-Казахстанской области от 20.11.2013 </w:t>
      </w:r>
      <w:r>
        <w:rPr>
          <w:rFonts w:ascii="Times New Roman"/>
          <w:b w:val="false"/>
          <w:i w:val="false"/>
          <w:color w:val="000000"/>
          <w:sz w:val="28"/>
        </w:rPr>
        <w:t>№ 18-2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23.12.2013 </w:t>
      </w:r>
      <w:r>
        <w:rPr>
          <w:rFonts w:ascii="Times New Roman"/>
          <w:b w:val="false"/>
          <w:i w:val="false"/>
          <w:color w:val="000000"/>
          <w:sz w:val="28"/>
        </w:rPr>
        <w:t>№ 19-2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Утвердить перечень бюджетных программ, не подлежащих секвестру в процессе исполнения городского бюджета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Утвердить перечень бюджетных программ поселков и сельского  округа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13 в редакции решения Уральского городского маслихата Западно-Казахстанской области от 20.11.2013 </w:t>
      </w:r>
      <w:r>
        <w:rPr>
          <w:rFonts w:ascii="Times New Roman"/>
          <w:b w:val="false"/>
          <w:i w:val="false"/>
          <w:color w:val="000000"/>
          <w:sz w:val="28"/>
        </w:rPr>
        <w:t>№ 18-2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Поручить постоянным комиссиям Уральского городского маслихата ежеквартально заслушивать отчеты администраторов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9-й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Уральского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 С. Потиченко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Уральского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 А. Шыныбеков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№ 9-10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Уральского городского маслихата Западно-Казахстанской области от 23.12.2013 </w:t>
      </w:r>
      <w:r>
        <w:rPr>
          <w:rFonts w:ascii="Times New Roman"/>
          <w:b w:val="false"/>
          <w:i w:val="false"/>
          <w:color w:val="ff0000"/>
          <w:sz w:val="28"/>
        </w:rPr>
        <w:t>№ 19-2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"/>
        <w:gridCol w:w="443"/>
        <w:gridCol w:w="353"/>
        <w:gridCol w:w="308"/>
        <w:gridCol w:w="8126"/>
        <w:gridCol w:w="2342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6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20 906 321</w:t>
            </w:r>
          </w:p>
        </w:tc>
      </w:tr>
      <w:tr>
        <w:trPr>
          <w:trHeight w:val="31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10 086 985</w:t>
            </w:r>
          </w:p>
        </w:tc>
      </w:tr>
      <w:tr>
        <w:trPr>
          <w:trHeight w:val="31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3 948 941</w:t>
            </w:r>
          </w:p>
        </w:tc>
      </w:tr>
      <w:tr>
        <w:trPr>
          <w:trHeight w:val="30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3 948 941</w:t>
            </w:r>
          </w:p>
        </w:tc>
      </w:tr>
      <w:tr>
        <w:trPr>
          <w:trHeight w:val="31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3 743 794</w:t>
            </w:r>
          </w:p>
        </w:tc>
      </w:tr>
      <w:tr>
        <w:trPr>
          <w:trHeight w:val="31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3 743 794</w:t>
            </w:r>
          </w:p>
        </w:tc>
      </w:tr>
      <w:tr>
        <w:trPr>
          <w:trHeight w:val="31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1 785 631</w:t>
            </w:r>
          </w:p>
        </w:tc>
      </w:tr>
      <w:tr>
        <w:trPr>
          <w:trHeight w:val="31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1 027 246</w:t>
            </w:r>
          </w:p>
        </w:tc>
      </w:tr>
      <w:tr>
        <w:trPr>
          <w:trHeight w:val="30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113 538</w:t>
            </w:r>
          </w:p>
        </w:tc>
      </w:tr>
      <w:tr>
        <w:trPr>
          <w:trHeight w:val="30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644 399</w:t>
            </w:r>
          </w:p>
        </w:tc>
      </w:tr>
      <w:tr>
        <w:trPr>
          <w:trHeight w:val="31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31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360 632</w:t>
            </w:r>
          </w:p>
        </w:tc>
      </w:tr>
      <w:tr>
        <w:trPr>
          <w:trHeight w:val="30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122 591</w:t>
            </w:r>
          </w:p>
        </w:tc>
      </w:tr>
      <w:tr>
        <w:trPr>
          <w:trHeight w:val="30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49 595</w:t>
            </w:r>
          </w:p>
        </w:tc>
      </w:tr>
      <w:tr>
        <w:trPr>
          <w:trHeight w:val="31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158 271</w:t>
            </w:r>
          </w:p>
        </w:tc>
      </w:tr>
      <w:tr>
        <w:trPr>
          <w:trHeight w:val="3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30 175</w:t>
            </w:r>
          </w:p>
        </w:tc>
      </w:tr>
      <w:tr>
        <w:trPr>
          <w:trHeight w:val="31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30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94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247 868</w:t>
            </w:r>
          </w:p>
        </w:tc>
      </w:tr>
      <w:tr>
        <w:trPr>
          <w:trHeight w:val="3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247 868</w:t>
            </w:r>
          </w:p>
        </w:tc>
      </w:tr>
      <w:tr>
        <w:trPr>
          <w:trHeight w:val="3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156 484</w:t>
            </w:r>
          </w:p>
        </w:tc>
      </w:tr>
      <w:tr>
        <w:trPr>
          <w:trHeight w:val="31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34 215</w:t>
            </w:r>
          </w:p>
        </w:tc>
      </w:tr>
      <w:tr>
        <w:trPr>
          <w:trHeight w:val="31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6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33 970</w:t>
            </w:r>
          </w:p>
        </w:tc>
      </w:tr>
      <w:tr>
        <w:trPr>
          <w:trHeight w:val="31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70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103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2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6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за исключением поступлений от предприятий нефтяного сектора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122 059</w:t>
            </w:r>
          </w:p>
        </w:tc>
      </w:tr>
      <w:tr>
        <w:trPr>
          <w:trHeight w:val="42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122 059</w:t>
            </w:r>
          </w:p>
        </w:tc>
      </w:tr>
      <w:tr>
        <w:trPr>
          <w:trHeight w:val="49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2 361 838</w:t>
            </w:r>
          </w:p>
        </w:tc>
      </w:tr>
      <w:tr>
        <w:trPr>
          <w:trHeight w:val="66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1 950 137</w:t>
            </w:r>
          </w:p>
        </w:tc>
      </w:tr>
      <w:tr>
        <w:trPr>
          <w:trHeight w:val="64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1 950 137</w:t>
            </w:r>
          </w:p>
        </w:tc>
      </w:tr>
      <w:tr>
        <w:trPr>
          <w:trHeight w:val="31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411 701</w:t>
            </w:r>
          </w:p>
        </w:tc>
      </w:tr>
      <w:tr>
        <w:trPr>
          <w:trHeight w:val="31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394 701</w:t>
            </w:r>
          </w:p>
        </w:tc>
      </w:tr>
      <w:tr>
        <w:trPr>
          <w:trHeight w:val="34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39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8 301 014</w:t>
            </w:r>
          </w:p>
        </w:tc>
      </w:tr>
      <w:tr>
        <w:trPr>
          <w:trHeight w:val="30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8 301 014</w:t>
            </w:r>
          </w:p>
        </w:tc>
      </w:tr>
      <w:tr>
        <w:trPr>
          <w:trHeight w:val="37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8 301 014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"/>
        <w:gridCol w:w="538"/>
        <w:gridCol w:w="757"/>
        <w:gridCol w:w="757"/>
        <w:gridCol w:w="298"/>
        <w:gridCol w:w="6854"/>
        <w:gridCol w:w="2288"/>
      </w:tblGrid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6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IІ. Затраты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20 722 767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226 227</w:t>
            </w:r>
          </w:p>
        </w:tc>
      </w:tr>
      <w:tr>
        <w:trPr>
          <w:trHeight w:val="3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159 652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15 455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15 455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88 764</w:t>
            </w:r>
          </w:p>
        </w:tc>
      </w:tr>
      <w:tr>
        <w:trPr>
          <w:trHeight w:val="3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87 414</w:t>
            </w:r>
          </w:p>
        </w:tc>
      </w:tr>
      <w:tr>
        <w:trPr>
          <w:trHeight w:val="3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55 433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55 433</w:t>
            </w:r>
          </w:p>
        </w:tc>
      </w:tr>
      <w:tr>
        <w:trPr>
          <w:trHeight w:val="3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  деятельность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39 042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39 042</w:t>
            </w:r>
          </w:p>
        </w:tc>
      </w:tr>
      <w:tr>
        <w:trPr>
          <w:trHeight w:val="3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30 065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7 110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1 867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27 533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27 533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27 533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38 992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23 087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23 087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23 087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15 905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15 905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15 905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141 330</w:t>
            </w:r>
          </w:p>
        </w:tc>
      </w:tr>
      <w:tr>
        <w:trPr>
          <w:trHeight w:val="6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141 330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141 330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141 330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7 962 528</w:t>
            </w:r>
          </w:p>
        </w:tc>
      </w:tr>
      <w:tr>
        <w:trPr>
          <w:trHeight w:val="3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1 931 245</w:t>
            </w:r>
          </w:p>
        </w:tc>
      </w:tr>
      <w:tr>
        <w:trPr>
          <w:trHeight w:val="39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1 931 245</w:t>
            </w:r>
          </w:p>
        </w:tc>
      </w:tr>
      <w:tr>
        <w:trPr>
          <w:trHeight w:val="3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1 573 597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357 648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5 733 094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5 733 094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5 308 295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424 799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298 189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298 124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29 801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118 733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84 376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  на дому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7 027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57 087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906 947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830 645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691 455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95 109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3 922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100 399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156 317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13 644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49 114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105 623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26 119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141 208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139 190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139 190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76 302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76 302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74 801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9 316 781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4 839 878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27 027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10 887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занятости 2020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20 844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Дорожной карте занятости 2020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20 844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4 786 031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2 814 964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1 971 067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жилищной инспекции района (города 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5 976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3 501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2 475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2 542 743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1 580 392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964 872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615 520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962 351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12 064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950 287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1 934 160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1 685 374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260 230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1 348 475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74 974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248 786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248 786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659 383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303 712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303 592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303 592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200 192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65 882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29 377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21 341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15 164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134 310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134 310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109 880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82 825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81 589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1 236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27 055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19 211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7 844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  и информационного пространства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45 599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11 226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11 226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27 358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19 690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4 984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7 015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7 015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16 746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16 746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16 746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16 746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62 174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36 567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9 332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9 332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27 235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7 621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2 811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16 603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  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18 099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18 099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18 099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7 508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7 508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7 508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84 881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84 881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22 161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22 161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62 720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13 418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11 452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37 850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600 376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592 695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592 695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37 575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555 120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7 681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7 681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7 681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680 972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13 529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13 529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10 658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2 871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667 443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78 236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78 236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589 207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65 944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кондоминиум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  в рамках Программы "Развитие регионов"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1 888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521 375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24 739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24 739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24 739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20 383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4 356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доли участия, ценных бумаг юридических лиц, находящихся в коммунальной собственности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183 554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-183 554</w:t>
            </w:r>
          </w:p>
        </w:tc>
      </w:tr>
    </w:tbl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№ 9-10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"/>
        <w:gridCol w:w="511"/>
        <w:gridCol w:w="512"/>
        <w:gridCol w:w="512"/>
        <w:gridCol w:w="7806"/>
        <w:gridCol w:w="2235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6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16 001 125</w:t>
            </w:r>
          </w:p>
        </w:tc>
      </w:tr>
      <w:tr>
        <w:trPr>
          <w:trHeight w:val="31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13 691 242</w:t>
            </w:r>
          </w:p>
        </w:tc>
      </w:tr>
      <w:tr>
        <w:trPr>
          <w:trHeight w:val="31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6 461 065</w:t>
            </w:r>
          </w:p>
        </w:tc>
      </w:tr>
      <w:tr>
        <w:trPr>
          <w:trHeight w:val="30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6 461 065</w:t>
            </w:r>
          </w:p>
        </w:tc>
      </w:tr>
      <w:tr>
        <w:trPr>
          <w:trHeight w:val="31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4 785 622</w:t>
            </w:r>
          </w:p>
        </w:tc>
      </w:tr>
      <w:tr>
        <w:trPr>
          <w:trHeight w:val="31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4 785 622</w:t>
            </w:r>
          </w:p>
        </w:tc>
      </w:tr>
      <w:tr>
        <w:trPr>
          <w:trHeight w:val="31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1 556 831</w:t>
            </w:r>
          </w:p>
        </w:tc>
      </w:tr>
      <w:tr>
        <w:trPr>
          <w:trHeight w:val="31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830 830</w:t>
            </w:r>
          </w:p>
        </w:tc>
      </w:tr>
      <w:tr>
        <w:trPr>
          <w:trHeight w:val="30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116 955</w:t>
            </w:r>
          </w:p>
        </w:tc>
      </w:tr>
      <w:tr>
        <w:trPr>
          <w:trHeight w:val="30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608 569</w:t>
            </w:r>
          </w:p>
        </w:tc>
      </w:tr>
      <w:tr>
        <w:trPr>
          <w:trHeight w:val="31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31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469 846</w:t>
            </w:r>
          </w:p>
        </w:tc>
      </w:tr>
      <w:tr>
        <w:trPr>
          <w:trHeight w:val="30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199 393</w:t>
            </w:r>
          </w:p>
        </w:tc>
      </w:tr>
      <w:tr>
        <w:trPr>
          <w:trHeight w:val="30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61 295</w:t>
            </w:r>
          </w:p>
        </w:tc>
      </w:tr>
      <w:tr>
        <w:trPr>
          <w:trHeight w:val="31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180 983</w:t>
            </w:r>
          </w:p>
        </w:tc>
      </w:tr>
      <w:tr>
        <w:trPr>
          <w:trHeight w:val="3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28 175</w:t>
            </w:r>
          </w:p>
        </w:tc>
      </w:tr>
      <w:tr>
        <w:trPr>
          <w:trHeight w:val="31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30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94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417 751</w:t>
            </w:r>
          </w:p>
        </w:tc>
      </w:tr>
      <w:tr>
        <w:trPr>
          <w:trHeight w:val="3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417 751</w:t>
            </w:r>
          </w:p>
        </w:tc>
      </w:tr>
      <w:tr>
        <w:trPr>
          <w:trHeight w:val="3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67 829</w:t>
            </w:r>
          </w:p>
        </w:tc>
      </w:tr>
      <w:tr>
        <w:trPr>
          <w:trHeight w:val="31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36 550</w:t>
            </w:r>
          </w:p>
        </w:tc>
      </w:tr>
      <w:tr>
        <w:trPr>
          <w:trHeight w:val="31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6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36 290</w:t>
            </w:r>
          </w:p>
        </w:tc>
      </w:tr>
      <w:tr>
        <w:trPr>
          <w:trHeight w:val="31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70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103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2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6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за исключением поступлений от предприятий нефтяного сектора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31 059</w:t>
            </w:r>
          </w:p>
        </w:tc>
      </w:tr>
      <w:tr>
        <w:trPr>
          <w:trHeight w:val="42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31 059</w:t>
            </w:r>
          </w:p>
        </w:tc>
      </w:tr>
      <w:tr>
        <w:trPr>
          <w:trHeight w:val="49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2 242 054</w:t>
            </w:r>
          </w:p>
        </w:tc>
      </w:tr>
      <w:tr>
        <w:trPr>
          <w:trHeight w:val="66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1 988 908</w:t>
            </w:r>
          </w:p>
        </w:tc>
      </w:tr>
      <w:tr>
        <w:trPr>
          <w:trHeight w:val="64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1 988 908</w:t>
            </w:r>
          </w:p>
        </w:tc>
      </w:tr>
      <w:tr>
        <w:trPr>
          <w:trHeight w:val="31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253 146</w:t>
            </w:r>
          </w:p>
        </w:tc>
      </w:tr>
      <w:tr>
        <w:trPr>
          <w:trHeight w:val="31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235 296</w:t>
            </w:r>
          </w:p>
        </w:tc>
      </w:tr>
      <w:tr>
        <w:trPr>
          <w:trHeight w:val="34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17 850</w:t>
            </w:r>
          </w:p>
        </w:tc>
      </w:tr>
      <w:tr>
        <w:trPr>
          <w:trHeight w:val="39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509"/>
        <w:gridCol w:w="779"/>
        <w:gridCol w:w="779"/>
        <w:gridCol w:w="7220"/>
        <w:gridCol w:w="2227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IІ. Затраты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13 681 125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207 900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141 168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76 581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76 581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49 349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49 349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38 875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38 875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28 775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8 494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1 606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27 857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27 857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27 857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33 085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23 576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23 576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23 576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9 509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9 509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9 509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130 016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130 016</w:t>
            </w:r>
          </w:p>
        </w:tc>
      </w:tr>
      <w:tr>
        <w:trPr>
          <w:trHeight w:val="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130 016</w:t>
            </w:r>
          </w:p>
        </w:tc>
      </w:tr>
      <w:tr>
        <w:trPr>
          <w:trHeight w:val="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130 016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8 620 801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2 103 240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2 103 240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2 103 240</w:t>
            </w:r>
          </w:p>
        </w:tc>
      </w:tr>
      <w:tr>
        <w:trPr>
          <w:trHeight w:val="3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6 338 827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6 338 827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5 920 326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418 501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178 734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178 734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29 959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52 390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1 862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94 523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1 008 279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942 795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763 428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122 059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8 096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81 216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208 467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военнослужащих внутренних войск и срочной службы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10 802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16 001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41 933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110 454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35 228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129 172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179 367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179 367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65 484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65 484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63 918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1 566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1 680 365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5 631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5 631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5 631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1 674 734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1 674 734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235 200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1 260 757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2 371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176 406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625 251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270 969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270 969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270 969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57 086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57 086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22 775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20 507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13 804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251 291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216 815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214 227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2 588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34 476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23 579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10 897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45 905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11 495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11 495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27 435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20 974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6 461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6 975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6 975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53 809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36 334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7 896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7 896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28 438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2 496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17 932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17 475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17 475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17 475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57 053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57 053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21 714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21 714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35 339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23 239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1 032 179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1 023 884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1 023 884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1 023 884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8 295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8 295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8 295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232 387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12 654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12 654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9 553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3 101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219 733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155 835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155 835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63 898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63 898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доли участия, ценных бумаг юридических лиц, находящихся в коммунальной собственности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2 320 000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-2 320 000</w:t>
            </w:r>
          </w:p>
        </w:tc>
      </w:tr>
    </w:tbl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№ 9-10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"/>
        <w:gridCol w:w="511"/>
        <w:gridCol w:w="512"/>
        <w:gridCol w:w="512"/>
        <w:gridCol w:w="7806"/>
        <w:gridCol w:w="2235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6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17 999 657</w:t>
            </w:r>
          </w:p>
        </w:tc>
      </w:tr>
      <w:tr>
        <w:trPr>
          <w:trHeight w:val="31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14 722 247</w:t>
            </w:r>
          </w:p>
        </w:tc>
      </w:tr>
      <w:tr>
        <w:trPr>
          <w:trHeight w:val="31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6 932 417</w:t>
            </w:r>
          </w:p>
        </w:tc>
      </w:tr>
      <w:tr>
        <w:trPr>
          <w:trHeight w:val="30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6 932 417</w:t>
            </w:r>
          </w:p>
        </w:tc>
      </w:tr>
      <w:tr>
        <w:trPr>
          <w:trHeight w:val="31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5 315 479</w:t>
            </w:r>
          </w:p>
        </w:tc>
      </w:tr>
      <w:tr>
        <w:trPr>
          <w:trHeight w:val="31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5 315 479</w:t>
            </w:r>
          </w:p>
        </w:tc>
      </w:tr>
      <w:tr>
        <w:trPr>
          <w:trHeight w:val="31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1 615 157</w:t>
            </w:r>
          </w:p>
        </w:tc>
      </w:tr>
      <w:tr>
        <w:trPr>
          <w:trHeight w:val="31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855 093</w:t>
            </w:r>
          </w:p>
        </w:tc>
      </w:tr>
      <w:tr>
        <w:trPr>
          <w:trHeight w:val="30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116 955</w:t>
            </w:r>
          </w:p>
        </w:tc>
      </w:tr>
      <w:tr>
        <w:trPr>
          <w:trHeight w:val="30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642 603</w:t>
            </w:r>
          </w:p>
        </w:tc>
      </w:tr>
      <w:tr>
        <w:trPr>
          <w:trHeight w:val="31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</w:tr>
      <w:tr>
        <w:trPr>
          <w:trHeight w:val="31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490 410</w:t>
            </w:r>
          </w:p>
        </w:tc>
      </w:tr>
      <w:tr>
        <w:trPr>
          <w:trHeight w:val="30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207 957</w:t>
            </w:r>
          </w:p>
        </w:tc>
      </w:tr>
      <w:tr>
        <w:trPr>
          <w:trHeight w:val="30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62 436</w:t>
            </w:r>
          </w:p>
        </w:tc>
      </w:tr>
      <w:tr>
        <w:trPr>
          <w:trHeight w:val="31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191 842</w:t>
            </w:r>
          </w:p>
        </w:tc>
      </w:tr>
      <w:tr>
        <w:trPr>
          <w:trHeight w:val="3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28 175</w:t>
            </w:r>
          </w:p>
        </w:tc>
      </w:tr>
      <w:tr>
        <w:trPr>
          <w:trHeight w:val="31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30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94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368 651</w:t>
            </w:r>
          </w:p>
        </w:tc>
      </w:tr>
      <w:tr>
        <w:trPr>
          <w:trHeight w:val="3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368 651</w:t>
            </w:r>
          </w:p>
        </w:tc>
      </w:tr>
      <w:tr>
        <w:trPr>
          <w:trHeight w:val="3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70 374</w:t>
            </w:r>
          </w:p>
        </w:tc>
      </w:tr>
      <w:tr>
        <w:trPr>
          <w:trHeight w:val="31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39 082</w:t>
            </w:r>
          </w:p>
        </w:tc>
      </w:tr>
      <w:tr>
        <w:trPr>
          <w:trHeight w:val="31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6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38 807</w:t>
            </w:r>
          </w:p>
        </w:tc>
      </w:tr>
      <w:tr>
        <w:trPr>
          <w:trHeight w:val="31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70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103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2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6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за исключением поступлений от предприятий нефтяного сектора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31 059</w:t>
            </w:r>
          </w:p>
        </w:tc>
      </w:tr>
      <w:tr>
        <w:trPr>
          <w:trHeight w:val="42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31 059</w:t>
            </w:r>
          </w:p>
        </w:tc>
      </w:tr>
      <w:tr>
        <w:trPr>
          <w:trHeight w:val="49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3 207 036</w:t>
            </w:r>
          </w:p>
        </w:tc>
      </w:tr>
      <w:tr>
        <w:trPr>
          <w:trHeight w:val="66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2 953 000</w:t>
            </w:r>
          </w:p>
        </w:tc>
      </w:tr>
      <w:tr>
        <w:trPr>
          <w:trHeight w:val="64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2 953 000</w:t>
            </w:r>
          </w:p>
        </w:tc>
      </w:tr>
      <w:tr>
        <w:trPr>
          <w:trHeight w:val="31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254 036</w:t>
            </w:r>
          </w:p>
        </w:tc>
      </w:tr>
      <w:tr>
        <w:trPr>
          <w:trHeight w:val="31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235 296</w:t>
            </w:r>
          </w:p>
        </w:tc>
      </w:tr>
      <w:tr>
        <w:trPr>
          <w:trHeight w:val="34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18 740</w:t>
            </w:r>
          </w:p>
        </w:tc>
      </w:tr>
      <w:tr>
        <w:trPr>
          <w:trHeight w:val="39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509"/>
        <w:gridCol w:w="779"/>
        <w:gridCol w:w="779"/>
        <w:gridCol w:w="7220"/>
        <w:gridCol w:w="2227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IІ. Затраты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15 074 657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212 802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144 218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78 565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78 565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50 113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50 113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40 529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40 529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29 622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9 173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1 734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28 055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28 055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28 055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34 320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24 050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24 050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24 050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184 278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184 278</w:t>
            </w:r>
          </w:p>
        </w:tc>
      </w:tr>
      <w:tr>
        <w:trPr>
          <w:trHeight w:val="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184 278</w:t>
            </w:r>
          </w:p>
        </w:tc>
      </w:tr>
      <w:tr>
        <w:trPr>
          <w:trHeight w:val="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184 278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9 303 035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2 186 692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2 186 692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2 186 692</w:t>
            </w:r>
          </w:p>
        </w:tc>
      </w:tr>
      <w:tr>
        <w:trPr>
          <w:trHeight w:val="3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6 926 338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6 926 338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6 505 488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420 850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190 005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190 005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30 379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55 533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2 011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102 082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1 058 100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994 736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801 019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131 824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87 713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220 185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военнослужащих внутренних войск и срочной службы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11 666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17 121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43 183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105 675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38 046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136 866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193 717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193 717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63 364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63 364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61 673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1 691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2 126 453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6 082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6 082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6 082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2 120 371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2 120 371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340 452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1 550 280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227 079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505 840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277 441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277 441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277 441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58 388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58 388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23 046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21 122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122 168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84 934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82 139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2 795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37 234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25 465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11 769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47 843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11 785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11 785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28 869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21 891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6 978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7 189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7 189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56 257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38 555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30 385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8 323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2 696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19 366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17 702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17 702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17 702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58 843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58 843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22 247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22 247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36 596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24 196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1 199 493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1 190 535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1 190 535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1 190 535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8 958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8 958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8 958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335 236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13 187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13 187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9 838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3 349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322 049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256 508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256 508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65 541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65 541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доли участия, ценных бумаг юридических лиц, находящихся в коммунальной собственности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2 925 000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-2 925 000</w:t>
            </w:r>
          </w:p>
        </w:tc>
      </w:tr>
    </w:tbl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№ 9-10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</w:t>
      </w:r>
      <w:r>
        <w:br/>
      </w:r>
      <w:r>
        <w:rPr>
          <w:rFonts w:ascii="Times New Roman"/>
          <w:b/>
          <w:i w:val="false"/>
          <w:color w:val="000000"/>
        </w:rPr>
        <w:t>
не подлежащих секвестру в процессе</w:t>
      </w:r>
      <w:r>
        <w:br/>
      </w:r>
      <w:r>
        <w:rPr>
          <w:rFonts w:ascii="Times New Roman"/>
          <w:b/>
          <w:i w:val="false"/>
          <w:color w:val="000000"/>
        </w:rPr>
        <w:t>
исполнения городского бюджета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470"/>
        <w:gridCol w:w="789"/>
        <w:gridCol w:w="766"/>
        <w:gridCol w:w="310"/>
        <w:gridCol w:w="311"/>
        <w:gridCol w:w="8901"/>
      </w:tblGrid>
      <w:tr>
        <w:trPr>
          <w:trHeight w:val="16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</w:tr>
      <w:tr>
        <w:trPr>
          <w:trHeight w:val="3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№ 9-10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
поселковых округов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Уральского городского маслихата Западно-Казахстанской области от 20.11.2013 </w:t>
      </w:r>
      <w:r>
        <w:rPr>
          <w:rFonts w:ascii="Times New Roman"/>
          <w:b w:val="false"/>
          <w:i w:val="false"/>
          <w:color w:val="ff0000"/>
          <w:sz w:val="28"/>
        </w:rPr>
        <w:t>№ 18-2</w:t>
      </w:r>
      <w:r>
        <w:rPr>
          <w:rFonts w:ascii="Times New Roman"/>
          <w:b w:val="false"/>
          <w:i w:val="false"/>
          <w:color w:val="ff0000"/>
          <w:sz w:val="28"/>
        </w:rPr>
        <w:t> (водится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"/>
        <w:gridCol w:w="417"/>
        <w:gridCol w:w="750"/>
        <w:gridCol w:w="839"/>
        <w:gridCol w:w="416"/>
        <w:gridCol w:w="416"/>
        <w:gridCol w:w="8604"/>
      </w:tblGrid>
      <w:tr>
        <w:trPr>
          <w:trHeight w:val="16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4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</w:tr>
      <w:tr>
        <w:trPr>
          <w:trHeight w:val="3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поселка Зачаганск</w:t>
            </w:r>
          </w:p>
        </w:tc>
      </w:tr>
      <w:tr>
        <w:trPr>
          <w:trHeight w:val="3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поселка Круглоозерный</w:t>
            </w:r>
          </w:p>
        </w:tc>
      </w:tr>
      <w:tr>
        <w:trPr>
          <w:trHeight w:val="3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Желаевского сельского округа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