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89fb4" w14:textId="9889f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20 декабря 2011 года № 43-3 "О городском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22 ноября 2012 года № 8-3. Зарегистрировано Департаментом юстиции Западно-Казахстанской области 23 ноября 2012 года за № 3109. Утратило силу решением Уральского городского маслихата Западно-Казахстанской области от 23 января 2013 года № 10-3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Уральского городского маслихата Западно-Казахстанской области от 23.01.2013 № 10-3 (вводится в действие со дня первого официального опубликования)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"О городском бюджете на 2012-2014 годы" от 20 декабря 2011 года № 43-3 (зарегистрированное в Реестре государственной регистрации нормативных правовых актов за № 7-1-222, опубликованное 29 декабря 2011 года, 6 января 2012 года, 13 января 2012 года, 20 января 2012 года, 27 января 2012 года, 3 февраля 2012 года, 10 февраля 2012 года, 17 февраля 2012 года, 24 февраля 2012 года, 2 марта 2012 года, 7 марта 2012 года, 16 марта 2012 года, в газете "Пульс города" № 52, № 1, № 2, № 3, № 4, № 5, № 6, № 7, № 8, № 9, № 10, № 11)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на 2012-2014 годы согласно приложениям 1, 2 и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18 617 993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9 395 531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95 918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869 518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8 238 426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21 345 471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-2 727 478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2 727 478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3 036 283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-358 092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49 287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"91 913" заменить цифрами "165 341";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общеобразовательное обучение – 32 776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обеспечение оборудованием, программным обеспечением детей-инвалидов, обучающихся на дому за счет трансфертов из республиканского бюджета – 18 676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пятый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ежемесячную выплату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 – 80 824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шестой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 – 19 643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седьмой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 – 133 041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восьмой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повышение оплаты труда учителям, прошедшим повышение квалификации по учебным программам Автономной организации образования "Назарбаев Интеллектуальные школы" за счет трансфертов из республиканского бюджета – 5 077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"на развитие инженерной инфраструктуры в рамках Программы "Развитие регионов" – 477 891 тысяч тенге;"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реализацию государственного образовательного заказа в дошкольных организациях образования – 331 100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Данное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8-й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Уральского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 С. Потиченко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Секретарь Уральского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 А. Шыныбеков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Уральского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ноября 2012 года № 8-3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Уральского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№ 43-3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5"/>
        <w:gridCol w:w="569"/>
        <w:gridCol w:w="384"/>
        <w:gridCol w:w="407"/>
        <w:gridCol w:w="7847"/>
        <w:gridCol w:w="2418"/>
      </w:tblGrid>
      <w:tr>
        <w:trPr>
          <w:trHeight w:val="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6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18 617 993</w:t>
            </w:r>
          </w:p>
        </w:tc>
      </w:tr>
      <w:tr>
        <w:trPr>
          <w:trHeight w:val="315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9 395 531</w:t>
            </w:r>
          </w:p>
        </w:tc>
      </w:tr>
      <w:tr>
        <w:trPr>
          <w:trHeight w:val="315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3 973 257</w:t>
            </w:r>
          </w:p>
        </w:tc>
      </w:tr>
      <w:tr>
        <w:trPr>
          <w:trHeight w:val="30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3 973 257</w:t>
            </w:r>
          </w:p>
        </w:tc>
      </w:tr>
      <w:tr>
        <w:trPr>
          <w:trHeight w:val="315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2 869 799</w:t>
            </w:r>
          </w:p>
        </w:tc>
      </w:tr>
      <w:tr>
        <w:trPr>
          <w:trHeight w:val="315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2 869 799</w:t>
            </w:r>
          </w:p>
        </w:tc>
      </w:tr>
      <w:tr>
        <w:trPr>
          <w:trHeight w:val="315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1 563 148</w:t>
            </w:r>
          </w:p>
        </w:tc>
      </w:tr>
      <w:tr>
        <w:trPr>
          <w:trHeight w:val="315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865 712</w:t>
            </w:r>
          </w:p>
        </w:tc>
      </w:tr>
      <w:tr>
        <w:trPr>
          <w:trHeight w:val="30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121 673</w:t>
            </w:r>
          </w:p>
        </w:tc>
      </w:tr>
      <w:tr>
        <w:trPr>
          <w:trHeight w:val="30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575 546</w:t>
            </w:r>
          </w:p>
        </w:tc>
      </w:tr>
      <w:tr>
        <w:trPr>
          <w:trHeight w:val="315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</w:tr>
      <w:tr>
        <w:trPr>
          <w:trHeight w:val="315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375 604</w:t>
            </w:r>
          </w:p>
        </w:tc>
      </w:tr>
      <w:tr>
        <w:trPr>
          <w:trHeight w:val="30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139 821</w:t>
            </w:r>
          </w:p>
        </w:tc>
      </w:tr>
      <w:tr>
        <w:trPr>
          <w:trHeight w:val="30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50 123</w:t>
            </w:r>
          </w:p>
        </w:tc>
      </w:tr>
      <w:tr>
        <w:trPr>
          <w:trHeight w:val="315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159 204</w:t>
            </w:r>
          </w:p>
        </w:tc>
      </w:tr>
      <w:tr>
        <w:trPr>
          <w:trHeight w:val="3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26 456</w:t>
            </w:r>
          </w:p>
        </w:tc>
      </w:tr>
      <w:tr>
        <w:trPr>
          <w:trHeight w:val="315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30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945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613 605</w:t>
            </w:r>
          </w:p>
        </w:tc>
      </w:tr>
      <w:tr>
        <w:trPr>
          <w:trHeight w:val="3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613 605</w:t>
            </w:r>
          </w:p>
        </w:tc>
      </w:tr>
      <w:tr>
        <w:trPr>
          <w:trHeight w:val="3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95 918</w:t>
            </w:r>
          </w:p>
        </w:tc>
      </w:tr>
      <w:tr>
        <w:trPr>
          <w:trHeight w:val="315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35 718</w:t>
            </w:r>
          </w:p>
        </w:tc>
      </w:tr>
      <w:tr>
        <w:trPr>
          <w:trHeight w:val="315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6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35 488</w:t>
            </w:r>
          </w:p>
        </w:tc>
      </w:tr>
      <w:tr>
        <w:trPr>
          <w:trHeight w:val="315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 учреждениям, финансируемыми из государственного бюджета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6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 учреждениям, финансируемыми из государственного бюджета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945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65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7 499</w:t>
            </w:r>
          </w:p>
        </w:tc>
      </w:tr>
      <w:tr>
        <w:trPr>
          <w:trHeight w:val="135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за исключением поступлений от предприятий нефтяного сектора 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7 499</w:t>
            </w:r>
          </w:p>
        </w:tc>
      </w:tr>
      <w:tr>
        <w:trPr>
          <w:trHeight w:val="435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52 505</w:t>
            </w:r>
          </w:p>
        </w:tc>
      </w:tr>
      <w:tr>
        <w:trPr>
          <w:trHeight w:val="42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52 505</w:t>
            </w:r>
          </w:p>
        </w:tc>
      </w:tr>
      <w:tr>
        <w:trPr>
          <w:trHeight w:val="495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869 518</w:t>
            </w:r>
          </w:p>
        </w:tc>
      </w:tr>
      <w:tr>
        <w:trPr>
          <w:trHeight w:val="66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436 551</w:t>
            </w:r>
          </w:p>
        </w:tc>
      </w:tr>
      <w:tr>
        <w:trPr>
          <w:trHeight w:val="645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436 551</w:t>
            </w:r>
          </w:p>
        </w:tc>
      </w:tr>
      <w:tr>
        <w:trPr>
          <w:trHeight w:val="315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432 967</w:t>
            </w:r>
          </w:p>
        </w:tc>
      </w:tr>
      <w:tr>
        <w:trPr>
          <w:trHeight w:val="315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417 867</w:t>
            </w:r>
          </w:p>
        </w:tc>
      </w:tr>
      <w:tr>
        <w:trPr>
          <w:trHeight w:val="345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15 100</w:t>
            </w:r>
          </w:p>
        </w:tc>
      </w:tr>
      <w:tr>
        <w:trPr>
          <w:trHeight w:val="39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8 238 426</w:t>
            </w:r>
          </w:p>
        </w:tc>
      </w:tr>
      <w:tr>
        <w:trPr>
          <w:trHeight w:val="30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8 238 426</w:t>
            </w:r>
          </w:p>
        </w:tc>
      </w:tr>
      <w:tr>
        <w:trPr>
          <w:trHeight w:val="30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8 238 426</w:t>
            </w:r>
          </w:p>
        </w:tc>
      </w:tr>
      <w:tr>
        <w:trPr>
          <w:trHeight w:val="30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18 600</w:t>
            </w:r>
          </w:p>
        </w:tc>
      </w:tr>
      <w:tr>
        <w:trPr>
          <w:trHeight w:val="30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18 600</w:t>
            </w:r>
          </w:p>
        </w:tc>
      </w:tr>
      <w:tr>
        <w:trPr>
          <w:trHeight w:val="30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440"/>
        <w:gridCol w:w="815"/>
        <w:gridCol w:w="768"/>
        <w:gridCol w:w="7033"/>
        <w:gridCol w:w="2442"/>
      </w:tblGrid>
      <w:tr>
        <w:trPr>
          <w:trHeight w:val="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IІ. Затраты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21 345 471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243 516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149 225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15 353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15 294</w:t>
            </w:r>
          </w:p>
        </w:tc>
      </w:tr>
      <w:tr>
        <w:trPr>
          <w:trHeight w:val="3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84 965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84 965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48 907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48 907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68 108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68 108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29 855</w:t>
            </w:r>
          </w:p>
        </w:tc>
      </w:tr>
      <w:tr>
        <w:trPr>
          <w:trHeight w:val="3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7 350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29 794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</w:t>
            </w:r>
          </w:p>
        </w:tc>
      </w:tr>
      <w:tr>
        <w:trPr>
          <w:trHeight w:val="9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3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26 183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26 183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25 935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34 106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25 877</w:t>
            </w:r>
          </w:p>
        </w:tc>
      </w:tr>
      <w:tr>
        <w:trPr>
          <w:trHeight w:val="6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25 877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25 877</w:t>
            </w:r>
          </w:p>
        </w:tc>
      </w:tr>
      <w:tr>
        <w:trPr>
          <w:trHeight w:val="27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8 229</w:t>
            </w:r>
          </w:p>
        </w:tc>
      </w:tr>
      <w:tr>
        <w:trPr>
          <w:trHeight w:val="76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8 229</w:t>
            </w:r>
          </w:p>
        </w:tc>
      </w:tr>
      <w:tr>
        <w:trPr>
          <w:trHeight w:val="136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8 229</w:t>
            </w:r>
          </w:p>
        </w:tc>
      </w:tr>
      <w:tr>
        <w:trPr>
          <w:trHeight w:val="135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73 711</w:t>
            </w:r>
          </w:p>
        </w:tc>
      </w:tr>
      <w:tr>
        <w:trPr>
          <w:trHeight w:val="42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73 711</w:t>
            </w:r>
          </w:p>
        </w:tc>
      </w:tr>
      <w:tr>
        <w:trPr>
          <w:trHeight w:val="49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73 711</w:t>
            </w:r>
          </w:p>
        </w:tc>
      </w:tr>
      <w:tr>
        <w:trPr>
          <w:trHeight w:val="6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73 711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7 707 947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1 795 640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1 795 640</w:t>
            </w:r>
          </w:p>
        </w:tc>
      </w:tr>
      <w:tr>
        <w:trPr>
          <w:trHeight w:val="3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1 444 897</w:t>
            </w:r>
          </w:p>
        </w:tc>
      </w:tr>
      <w:tr>
        <w:trPr>
          <w:trHeight w:val="39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19 643</w:t>
            </w:r>
          </w:p>
        </w:tc>
      </w:tr>
      <w:tr>
        <w:trPr>
          <w:trHeight w:val="39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331 100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5 626 946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5 626 946</w:t>
            </w:r>
          </w:p>
        </w:tc>
      </w:tr>
      <w:tr>
        <w:trPr>
          <w:trHeight w:val="21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5 077 073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411 755</w:t>
            </w:r>
          </w:p>
        </w:tc>
      </w:tr>
      <w:tr>
        <w:trPr>
          <w:trHeight w:val="3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5 077</w:t>
            </w:r>
          </w:p>
        </w:tc>
      </w:tr>
      <w:tr>
        <w:trPr>
          <w:trHeight w:val="69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133 041</w:t>
            </w:r>
          </w:p>
        </w:tc>
      </w:tr>
      <w:tr>
        <w:trPr>
          <w:trHeight w:val="3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285 361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251 412</w:t>
            </w:r>
          </w:p>
        </w:tc>
      </w:tr>
      <w:tr>
        <w:trPr>
          <w:trHeight w:val="3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30 595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119 191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2 126</w:t>
            </w:r>
          </w:p>
        </w:tc>
      </w:tr>
      <w:tr>
        <w:trPr>
          <w:trHeight w:val="6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80 824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18 676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33 949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33 949</w:t>
            </w:r>
          </w:p>
        </w:tc>
      </w:tr>
      <w:tr>
        <w:trPr>
          <w:trHeight w:val="19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1 048 994</w:t>
            </w:r>
          </w:p>
        </w:tc>
      </w:tr>
      <w:tr>
        <w:trPr>
          <w:trHeight w:val="3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984 147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838 755</w:t>
            </w:r>
          </w:p>
        </w:tc>
      </w:tr>
      <w:tr>
        <w:trPr>
          <w:trHeight w:val="19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269 982</w:t>
            </w:r>
          </w:p>
        </w:tc>
      </w:tr>
      <w:tr>
        <w:trPr>
          <w:trHeight w:val="6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3 604</w:t>
            </w:r>
          </w:p>
        </w:tc>
      </w:tr>
      <w:tr>
        <w:trPr>
          <w:trHeight w:val="3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110 450</w:t>
            </w:r>
          </w:p>
        </w:tc>
      </w:tr>
      <w:tr>
        <w:trPr>
          <w:trHeight w:val="3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154 657</w:t>
            </w:r>
          </w:p>
        </w:tc>
      </w:tr>
      <w:tr>
        <w:trPr>
          <w:trHeight w:val="78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военнослужащих внутренних войск и срочной службы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9 348</w:t>
            </w:r>
          </w:p>
        </w:tc>
      </w:tr>
      <w:tr>
        <w:trPr>
          <w:trHeight w:val="103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13 316</w:t>
            </w:r>
          </w:p>
        </w:tc>
      </w:tr>
      <w:tr>
        <w:trPr>
          <w:trHeight w:val="3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34 768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101 042</w:t>
            </w:r>
          </w:p>
        </w:tc>
      </w:tr>
      <w:tr>
        <w:trPr>
          <w:trHeight w:val="3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25 479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96 981</w:t>
            </w:r>
          </w:p>
        </w:tc>
      </w:tr>
      <w:tr>
        <w:trPr>
          <w:trHeight w:val="3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19 128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145 392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145 392</w:t>
            </w:r>
          </w:p>
        </w:tc>
      </w:tr>
      <w:tr>
        <w:trPr>
          <w:trHeight w:val="73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64 847</w:t>
            </w:r>
          </w:p>
        </w:tc>
      </w:tr>
      <w:tr>
        <w:trPr>
          <w:trHeight w:val="106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64 847</w:t>
            </w:r>
          </w:p>
        </w:tc>
      </w:tr>
      <w:tr>
        <w:trPr>
          <w:trHeight w:val="70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63 457</w:t>
            </w:r>
          </w:p>
        </w:tc>
      </w:tr>
      <w:tr>
        <w:trPr>
          <w:trHeight w:val="40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</w:t>
            </w:r>
          </w:p>
        </w:tc>
      </w:tr>
      <w:tr>
        <w:trPr>
          <w:trHeight w:val="69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9 278 654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6 284 464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7 649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4 873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1 334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1 442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6 276 815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1 472 477</w:t>
            </w:r>
          </w:p>
        </w:tc>
      </w:tr>
      <w:tr>
        <w:trPr>
          <w:trHeight w:val="9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1 634 346</w:t>
            </w:r>
          </w:p>
        </w:tc>
      </w:tr>
      <w:tr>
        <w:trPr>
          <w:trHeight w:val="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3 169 992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1 478 893</w:t>
            </w:r>
          </w:p>
        </w:tc>
      </w:tr>
      <w:tr>
        <w:trPr>
          <w:trHeight w:val="72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473 389</w:t>
            </w:r>
          </w:p>
        </w:tc>
      </w:tr>
      <w:tr>
        <w:trPr>
          <w:trHeight w:val="72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21 678</w:t>
            </w:r>
          </w:p>
        </w:tc>
      </w:tr>
      <w:tr>
        <w:trPr>
          <w:trHeight w:val="6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434 201</w:t>
            </w:r>
          </w:p>
        </w:tc>
      </w:tr>
      <w:tr>
        <w:trPr>
          <w:trHeight w:val="75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17 510</w:t>
            </w:r>
          </w:p>
        </w:tc>
      </w:tr>
      <w:tr>
        <w:trPr>
          <w:trHeight w:val="3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1 005 504</w:t>
            </w:r>
          </w:p>
        </w:tc>
      </w:tr>
      <w:tr>
        <w:trPr>
          <w:trHeight w:val="6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133 993</w:t>
            </w:r>
          </w:p>
        </w:tc>
      </w:tr>
      <w:tr>
        <w:trPr>
          <w:trHeight w:val="3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871 511</w:t>
            </w:r>
          </w:p>
        </w:tc>
      </w:tr>
      <w:tr>
        <w:trPr>
          <w:trHeight w:val="3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1 515 297</w:t>
            </w:r>
          </w:p>
        </w:tc>
      </w:tr>
      <w:tr>
        <w:trPr>
          <w:trHeight w:val="9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1 465 153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218 439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1 085 188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159 526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50 144</w:t>
            </w:r>
          </w:p>
        </w:tc>
      </w:tr>
      <w:tr>
        <w:trPr>
          <w:trHeight w:val="6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50 144</w:t>
            </w:r>
          </w:p>
        </w:tc>
      </w:tr>
      <w:tr>
        <w:trPr>
          <w:trHeight w:val="3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814 030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294 098</w:t>
            </w:r>
          </w:p>
        </w:tc>
      </w:tr>
      <w:tr>
        <w:trPr>
          <w:trHeight w:val="3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276 045</w:t>
            </w:r>
          </w:p>
        </w:tc>
      </w:tr>
      <w:tr>
        <w:trPr>
          <w:trHeight w:val="3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276 045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18 053</w:t>
            </w:r>
          </w:p>
        </w:tc>
      </w:tr>
      <w:tr>
        <w:trPr>
          <w:trHeight w:val="42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18 053</w:t>
            </w:r>
          </w:p>
        </w:tc>
      </w:tr>
      <w:tr>
        <w:trPr>
          <w:trHeight w:val="3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354 330</w:t>
            </w:r>
          </w:p>
        </w:tc>
      </w:tr>
      <w:tr>
        <w:trPr>
          <w:trHeight w:val="9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184 261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143 971</w:t>
            </w:r>
          </w:p>
        </w:tc>
      </w:tr>
      <w:tr>
        <w:trPr>
          <w:trHeight w:val="3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22 095</w:t>
            </w:r>
          </w:p>
        </w:tc>
      </w:tr>
      <w:tr>
        <w:trPr>
          <w:trHeight w:val="6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18 195</w:t>
            </w:r>
          </w:p>
        </w:tc>
      </w:tr>
      <w:tr>
        <w:trPr>
          <w:trHeight w:val="6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170 069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170 069</w:t>
            </w:r>
          </w:p>
        </w:tc>
      </w:tr>
      <w:tr>
        <w:trPr>
          <w:trHeight w:val="3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119 716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83 382</w:t>
            </w:r>
          </w:p>
        </w:tc>
      </w:tr>
      <w:tr>
        <w:trPr>
          <w:trHeight w:val="6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81 143</w:t>
            </w:r>
          </w:p>
        </w:tc>
      </w:tr>
      <w:tr>
        <w:trPr>
          <w:trHeight w:val="6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2 239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36 334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20 404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15 930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45 886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11 416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11 416</w:t>
            </w:r>
          </w:p>
        </w:tc>
      </w:tr>
      <w:tr>
        <w:trPr>
          <w:trHeight w:val="73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27 890</w:t>
            </w:r>
          </w:p>
        </w:tc>
      </w:tr>
      <w:tr>
        <w:trPr>
          <w:trHeight w:val="3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22 586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5 245</w:t>
            </w:r>
          </w:p>
        </w:tc>
      </w:tr>
      <w:tr>
        <w:trPr>
          <w:trHeight w:val="6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6 580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6 580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1 521</w:t>
            </w:r>
          </w:p>
        </w:tc>
      </w:tr>
      <w:tr>
        <w:trPr>
          <w:trHeight w:val="3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1 521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</w:p>
        </w:tc>
      </w:tr>
      <w:tr>
        <w:trPr>
          <w:trHeight w:val="39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</w:p>
        </w:tc>
      </w:tr>
      <w:tr>
        <w:trPr>
          <w:trHeight w:val="69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58 063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38 032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7 738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7 679</w:t>
            </w:r>
          </w:p>
        </w:tc>
      </w:tr>
      <w:tr>
        <w:trPr>
          <w:trHeight w:val="39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3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30 294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7 944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2 160</w:t>
            </w:r>
          </w:p>
        </w:tc>
      </w:tr>
      <w:tr>
        <w:trPr>
          <w:trHeight w:val="3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20 190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17 075</w:t>
            </w:r>
          </w:p>
        </w:tc>
      </w:tr>
      <w:tr>
        <w:trPr>
          <w:trHeight w:val="6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17 075</w:t>
            </w:r>
          </w:p>
        </w:tc>
      </w:tr>
      <w:tr>
        <w:trPr>
          <w:trHeight w:val="75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16 919</w:t>
            </w:r>
          </w:p>
        </w:tc>
      </w:tr>
      <w:tr>
        <w:trPr>
          <w:trHeight w:val="3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аулов (сел), аульных (сельских) округов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2 956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2 956</w:t>
            </w:r>
          </w:p>
        </w:tc>
      </w:tr>
      <w:tr>
        <w:trPr>
          <w:trHeight w:val="6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2 956</w:t>
            </w:r>
          </w:p>
        </w:tc>
      </w:tr>
      <w:tr>
        <w:trPr>
          <w:trHeight w:val="69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71 888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71 888</w:t>
            </w:r>
          </w:p>
        </w:tc>
      </w:tr>
      <w:tr>
        <w:trPr>
          <w:trHeight w:val="6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20 998</w:t>
            </w:r>
          </w:p>
        </w:tc>
      </w:tr>
      <w:tr>
        <w:trPr>
          <w:trHeight w:val="39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20 998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9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 и градостроительства района (города областного значения) 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50 890</w:t>
            </w:r>
          </w:p>
        </w:tc>
      </w:tr>
      <w:tr>
        <w:trPr>
          <w:trHeight w:val="3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13 870</w:t>
            </w:r>
          </w:p>
        </w:tc>
      </w:tr>
      <w:tr>
        <w:trPr>
          <w:trHeight w:val="3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37 020</w:t>
            </w:r>
          </w:p>
        </w:tc>
      </w:tr>
      <w:tr>
        <w:trPr>
          <w:trHeight w:val="40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0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1 052 116</w:t>
            </w:r>
          </w:p>
        </w:tc>
      </w:tr>
      <w:tr>
        <w:trPr>
          <w:trHeight w:val="42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1 044 938</w:t>
            </w:r>
          </w:p>
        </w:tc>
      </w:tr>
      <w:tr>
        <w:trPr>
          <w:trHeight w:val="43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1 044 938</w:t>
            </w:r>
          </w:p>
        </w:tc>
      </w:tr>
      <w:tr>
        <w:trPr>
          <w:trHeight w:val="70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1 039 938</w:t>
            </w:r>
          </w:p>
        </w:tc>
      </w:tr>
      <w:tr>
        <w:trPr>
          <w:trHeight w:val="3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7 178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7 178</w:t>
            </w:r>
          </w:p>
        </w:tc>
      </w:tr>
      <w:tr>
        <w:trPr>
          <w:trHeight w:val="70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7 178</w:t>
            </w:r>
          </w:p>
        </w:tc>
      </w:tr>
      <w:tr>
        <w:trPr>
          <w:trHeight w:val="39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844 707</w:t>
            </w:r>
          </w:p>
        </w:tc>
      </w:tr>
      <w:tr>
        <w:trPr>
          <w:trHeight w:val="70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11 532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11 532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2 683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833 175</w:t>
            </w:r>
          </w:p>
        </w:tc>
      </w:tr>
      <w:tr>
        <w:trPr>
          <w:trHeight w:val="3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165 341</w:t>
            </w:r>
          </w:p>
        </w:tc>
      </w:tr>
      <w:tr>
        <w:trPr>
          <w:trHeight w:val="3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165 341</w:t>
            </w:r>
          </w:p>
        </w:tc>
      </w:tr>
      <w:tr>
        <w:trPr>
          <w:trHeight w:val="3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0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617 834</w:t>
            </w:r>
          </w:p>
        </w:tc>
      </w:tr>
      <w:tr>
        <w:trPr>
          <w:trHeight w:val="46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62 139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на проведение ремонта общего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кондоминиум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111 283</w:t>
            </w:r>
          </w:p>
        </w:tc>
      </w:tr>
      <w:tr>
        <w:trPr>
          <w:trHeight w:val="6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444 291</w:t>
            </w:r>
          </w:p>
        </w:tc>
      </w:tr>
      <w:tr>
        <w:trPr>
          <w:trHeight w:val="3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решению вопросов обустройства моногородов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70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9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39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3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115 989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115 989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115 989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111 633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4 356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доли участия, ценных бумаг юридических лиц, находящихся в коммунальной собственности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-2 727 478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2 727 478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