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6e75" w14:textId="aff6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акимата города Уральска от 15 декабря 2011 года № 3165 "Об организации и финансировании общественных работ на 2012 год по городу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26 июля 2012 года № 1846. Зарегистрировано Департаментом юстиции Западно-Казахстанской области 24 августа 2012 года № 7-1-238. Утратило силу - постановлением акимата города Уральска Западно-Казахстанской области от 13 декабря 2012 года № 3194</w:t>
      </w:r>
    </w:p>
    <w:p>
      <w:pPr>
        <w:spacing w:after="0"/>
        <w:ind w:left="0"/>
        <w:jc w:val="both"/>
      </w:pPr>
      <w:r>
        <w:rPr>
          <w:rFonts w:ascii="Times New Roman"/>
          <w:b w:val="false"/>
          <w:i w:val="false"/>
          <w:color w:val="ff0000"/>
          <w:sz w:val="28"/>
        </w:rPr>
        <w:t xml:space="preserve">      Сноска. Утратило силу - Постановлением акимата города Уральска Западно-Казахстанской области от 13.12.2012 </w:t>
      </w:r>
      <w:r>
        <w:rPr>
          <w:rFonts w:ascii="Times New Roman"/>
          <w:b w:val="false"/>
          <w:i w:val="false"/>
          <w:color w:val="ff0000"/>
          <w:sz w:val="28"/>
        </w:rPr>
        <w:t>№ 3194</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"Об организации и финансировании общественных работ на 2012 год по городу Уральск" от 15 декабря 2011 года № 3165 (зарегистрированное в Реестре государственной регистрации нормативных правовых актов за № 7-1-225, опубликованное 26 января 2012 года в газете "Жайық үні" № 4 и 21 января 2012 года в газете "Приуралье" № 8) следующие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перечень</w:t>
      </w:r>
      <w:r>
        <w:rPr>
          <w:rFonts w:ascii="Times New Roman"/>
          <w:b w:val="false"/>
          <w:i w:val="false"/>
          <w:color w:val="000000"/>
          <w:sz w:val="28"/>
        </w:rPr>
        <w:t xml:space="preserve"> организаций, в которых будут производиться общественные работы, виды, объемы и конкретные условия общественных работ, размеры оплаты труда, участников и источники их финансирования на 2012 год по городу Уральску, утвержденный вышеуказанным постановлением дополнить строками, порядковыми номерами 80, 81, 82, 83, 84, 85, 86, 87, 88, 89, 90, 91, 92, 93, 94, 95, 96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С. Батырханову.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города                      Б. Шакимов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w:t>
      </w:r>
      <w:r>
        <w:br/>
      </w:r>
      <w:r>
        <w:rPr>
          <w:rFonts w:ascii="Times New Roman"/>
          <w:b w:val="false"/>
          <w:i w:val="false"/>
          <w:color w:val="000000"/>
          <w:sz w:val="28"/>
        </w:rPr>
        <w:t>
акимата города Уральска</w:t>
      </w:r>
      <w:r>
        <w:br/>
      </w:r>
      <w:r>
        <w:rPr>
          <w:rFonts w:ascii="Times New Roman"/>
          <w:b w:val="false"/>
          <w:i w:val="false"/>
          <w:color w:val="000000"/>
          <w:sz w:val="28"/>
        </w:rPr>
        <w:t>
от 26 июля 2012 года № 1846</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 которых будут</w:t>
      </w:r>
      <w:r>
        <w:br/>
      </w:r>
      <w:r>
        <w:rPr>
          <w:rFonts w:ascii="Times New Roman"/>
          <w:b/>
          <w:i w:val="false"/>
          <w:color w:val="000000"/>
        </w:rPr>
        <w:t>
производиться общественные работы, виды,</w:t>
      </w:r>
      <w:r>
        <w:br/>
      </w:r>
      <w:r>
        <w:rPr>
          <w:rFonts w:ascii="Times New Roman"/>
          <w:b/>
          <w:i w:val="false"/>
          <w:color w:val="000000"/>
        </w:rPr>
        <w:t>
объемы и конкретные условия общественных</w:t>
      </w:r>
      <w:r>
        <w:br/>
      </w:r>
      <w:r>
        <w:rPr>
          <w:rFonts w:ascii="Times New Roman"/>
          <w:b/>
          <w:i w:val="false"/>
          <w:color w:val="000000"/>
        </w:rPr>
        <w:t>
работ, размеры оплаты труда, участников</w:t>
      </w:r>
      <w:r>
        <w:br/>
      </w:r>
      <w:r>
        <w:rPr>
          <w:rFonts w:ascii="Times New Roman"/>
          <w:b/>
          <w:i w:val="false"/>
          <w:color w:val="000000"/>
        </w:rPr>
        <w:t>
и источники их финансирования</w:t>
      </w:r>
      <w:r>
        <w:br/>
      </w:r>
      <w:r>
        <w:rPr>
          <w:rFonts w:ascii="Times New Roman"/>
          <w:b/>
          <w:i w:val="false"/>
          <w:color w:val="000000"/>
        </w:rPr>
        <w:t>
по городу Уральск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530"/>
        <w:gridCol w:w="2651"/>
        <w:gridCol w:w="2647"/>
        <w:gridCol w:w="2652"/>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организаций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общественных работ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Конкретные условия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строительства Западно-</w:t>
            </w:r>
            <w:r>
              <w:br/>
            </w:r>
            <w:r>
              <w:rPr>
                <w:rFonts w:ascii="Times New Roman"/>
                <w:b w:val="false"/>
                <w:i w:val="false"/>
                <w:color w:val="000000"/>
                <w:sz w:val="20"/>
              </w:rPr>
              <w:t>
Казахстанской области"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 водстве, доставка корреспон-</w:t>
            </w:r>
            <w:r>
              <w:br/>
            </w:r>
            <w:r>
              <w:rPr>
                <w:rFonts w:ascii="Times New Roman"/>
                <w:b w:val="false"/>
                <w:i w:val="false"/>
                <w:color w:val="000000"/>
                <w:sz w:val="20"/>
              </w:rPr>
              <w:t>
денции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доставка     20-40</w:t>
            </w:r>
            <w:r>
              <w:br/>
            </w:r>
            <w:r>
              <w:rPr>
                <w:rFonts w:ascii="Times New Roman"/>
                <w:b w:val="false"/>
                <w:i w:val="false"/>
                <w:color w:val="000000"/>
                <w:sz w:val="20"/>
              </w:rPr>
              <w:t>
документов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пассажирского транспорта и автомобильн ых дорог Западно-</w:t>
            </w:r>
            <w:r>
              <w:br/>
            </w:r>
            <w:r>
              <w:rPr>
                <w:rFonts w:ascii="Times New Roman"/>
                <w:b w:val="false"/>
                <w:i w:val="false"/>
                <w:color w:val="000000"/>
                <w:sz w:val="20"/>
              </w:rPr>
              <w:t>
Казахстанской  области"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w:t>
            </w:r>
            <w:r>
              <w:br/>
            </w:r>
            <w:r>
              <w:rPr>
                <w:rFonts w:ascii="Times New Roman"/>
                <w:b w:val="false"/>
                <w:i w:val="false"/>
                <w:color w:val="000000"/>
                <w:sz w:val="20"/>
              </w:rPr>
              <w:t>
водстве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доставка     20-40 документов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Уральска"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делопроизводстве, доставка корреспон-</w:t>
            </w:r>
            <w:r>
              <w:br/>
            </w:r>
            <w:r>
              <w:rPr>
                <w:rFonts w:ascii="Times New Roman"/>
                <w:b w:val="false"/>
                <w:i w:val="false"/>
                <w:color w:val="000000"/>
                <w:sz w:val="20"/>
              </w:rPr>
              <w:t>
денции,  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доставка     20-40 документов, 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акционерного общества "Казахстанский центр модернизации и развития жилищно-</w:t>
            </w:r>
            <w:r>
              <w:br/>
            </w:r>
            <w:r>
              <w:rPr>
                <w:rFonts w:ascii="Times New Roman"/>
                <w:b w:val="false"/>
                <w:i w:val="false"/>
                <w:color w:val="000000"/>
                <w:sz w:val="20"/>
              </w:rPr>
              <w:t>
коммунального хозяйства" по Западно-</w:t>
            </w:r>
            <w:r>
              <w:br/>
            </w:r>
            <w:r>
              <w:rPr>
                <w:rFonts w:ascii="Times New Roman"/>
                <w:b w:val="false"/>
                <w:i w:val="false"/>
                <w:color w:val="000000"/>
                <w:sz w:val="20"/>
              </w:rPr>
              <w:t>
Казахстанской области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w:t>
            </w:r>
            <w:r>
              <w:br/>
            </w:r>
            <w:r>
              <w:rPr>
                <w:rFonts w:ascii="Times New Roman"/>
                <w:b w:val="false"/>
                <w:i w:val="false"/>
                <w:color w:val="000000"/>
                <w:sz w:val="20"/>
              </w:rPr>
              <w:t>
водстве, доставка корреспон-</w:t>
            </w:r>
            <w:r>
              <w:br/>
            </w:r>
            <w:r>
              <w:rPr>
                <w:rFonts w:ascii="Times New Roman"/>
                <w:b w:val="false"/>
                <w:i w:val="false"/>
                <w:color w:val="000000"/>
                <w:sz w:val="20"/>
              </w:rPr>
              <w:t xml:space="preserve">
денции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20-40 документов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"Водно-</w:t>
            </w:r>
            <w:r>
              <w:br/>
            </w:r>
            <w:r>
              <w:rPr>
                <w:rFonts w:ascii="Times New Roman"/>
                <w:b w:val="false"/>
                <w:i w:val="false"/>
                <w:color w:val="000000"/>
                <w:sz w:val="20"/>
              </w:rPr>
              <w:t>
спасательная служба Департамента по чрезвычайным ситуациям Западно-</w:t>
            </w:r>
            <w:r>
              <w:br/>
            </w:r>
            <w:r>
              <w:rPr>
                <w:rFonts w:ascii="Times New Roman"/>
                <w:b w:val="false"/>
                <w:i w:val="false"/>
                <w:color w:val="000000"/>
                <w:sz w:val="20"/>
              </w:rPr>
              <w:t>
Казахстанской области Министерства по чрезвычайным ситуациям Республики Казахстан"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"Центр социальной адаптации для лиц, не имеющих определенного места жительства города Уральска"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корреспон-</w:t>
            </w:r>
            <w:r>
              <w:br/>
            </w:r>
            <w:r>
              <w:rPr>
                <w:rFonts w:ascii="Times New Roman"/>
                <w:b w:val="false"/>
                <w:i w:val="false"/>
                <w:color w:val="000000"/>
                <w:sz w:val="20"/>
              </w:rPr>
              <w:t>
денции,  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20-40</w:t>
            </w:r>
            <w:r>
              <w:br/>
            </w:r>
            <w:r>
              <w:rPr>
                <w:rFonts w:ascii="Times New Roman"/>
                <w:b w:val="false"/>
                <w:i w:val="false"/>
                <w:color w:val="000000"/>
                <w:sz w:val="20"/>
              </w:rPr>
              <w:t xml:space="preserve">
документов, уборка територии не менее 3-х тысяч квадратных метров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"Спецавтобаза" Отдела жилищно-</w:t>
            </w:r>
            <w:r>
              <w:br/>
            </w:r>
            <w:r>
              <w:rPr>
                <w:rFonts w:ascii="Times New Roman"/>
                <w:b w:val="false"/>
                <w:i w:val="false"/>
                <w:color w:val="000000"/>
                <w:sz w:val="20"/>
              </w:rPr>
              <w:t xml:space="preserve">
коммунального хозяйства, пассажирского транспорта и автомобильн ых дорог города Уральска Акимата города Уральска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"Медико-</w:t>
            </w:r>
            <w:r>
              <w:br/>
            </w:r>
            <w:r>
              <w:rPr>
                <w:rFonts w:ascii="Times New Roman"/>
                <w:b w:val="false"/>
                <w:i w:val="false"/>
                <w:color w:val="000000"/>
                <w:sz w:val="20"/>
              </w:rPr>
              <w:t>
социальное учреждение для дневного пребывания детей  "Шапағат"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w:t>
            </w:r>
            <w:r>
              <w:br/>
            </w:r>
            <w:r>
              <w:rPr>
                <w:rFonts w:ascii="Times New Roman"/>
                <w:b w:val="false"/>
                <w:i w:val="false"/>
                <w:color w:val="000000"/>
                <w:sz w:val="20"/>
              </w:rPr>
              <w:t xml:space="preserve">
водстве, уборка территории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"Западно-</w:t>
            </w:r>
            <w:r>
              <w:br/>
            </w:r>
            <w:r>
              <w:rPr>
                <w:rFonts w:ascii="Times New Roman"/>
                <w:b w:val="false"/>
                <w:i w:val="false"/>
                <w:color w:val="000000"/>
                <w:sz w:val="20"/>
              </w:rPr>
              <w:t>
Казахстанское областное Общество инвалидов Семипалатинского испытательного ядерного полигона"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делопроизводстве, доставка корреспон-</w:t>
            </w:r>
            <w:r>
              <w:br/>
            </w:r>
            <w:r>
              <w:rPr>
                <w:rFonts w:ascii="Times New Roman"/>
                <w:b w:val="false"/>
                <w:i w:val="false"/>
                <w:color w:val="000000"/>
                <w:sz w:val="20"/>
              </w:rPr>
              <w:t>
денции, 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доставка     20-40 документов, 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Құрылыс Жөндеу Сервис"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делопроиз-</w:t>
            </w:r>
            <w:r>
              <w:br/>
            </w:r>
            <w:r>
              <w:rPr>
                <w:rFonts w:ascii="Times New Roman"/>
                <w:b w:val="false"/>
                <w:i w:val="false"/>
                <w:color w:val="000000"/>
                <w:sz w:val="20"/>
              </w:rPr>
              <w:t>
водстве, доставка корреспон-</w:t>
            </w:r>
            <w:r>
              <w:br/>
            </w:r>
            <w:r>
              <w:rPr>
                <w:rFonts w:ascii="Times New Roman"/>
                <w:b w:val="false"/>
                <w:i w:val="false"/>
                <w:color w:val="000000"/>
                <w:sz w:val="20"/>
              </w:rPr>
              <w:t>
денции,  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подшивка входящих и исходящих документов по мере поступления, доставка     20-40 документов, уборка територии 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"Сабиля"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"КазПРЕССА"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корреспон-</w:t>
            </w:r>
            <w:r>
              <w:br/>
            </w:r>
            <w:r>
              <w:rPr>
                <w:rFonts w:ascii="Times New Roman"/>
                <w:b w:val="false"/>
                <w:i w:val="false"/>
                <w:color w:val="000000"/>
                <w:sz w:val="20"/>
              </w:rPr>
              <w:t>
денции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20-40 документов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собственников квартир "Жұлдыз-Алға"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собственников помещений "АК-КУ"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собственников квартир "Топаз"</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Потребительский кооператив собственников квартир "Умит"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Иващенко Анатолий Николаевич</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тысяч квадратных метров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 рабочего времени одного участника обществен-</w:t>
            </w:r>
            <w:r>
              <w:br/>
            </w:r>
            <w:r>
              <w:rPr>
                <w:rFonts w:ascii="Times New Roman"/>
                <w:b w:val="false"/>
                <w:i w:val="false"/>
                <w:color w:val="000000"/>
                <w:sz w:val="20"/>
              </w:rPr>
              <w:t>
ных работ – не более 40 часов в неделю, учитывая ограничения, предусмот-</w:t>
            </w:r>
            <w:r>
              <w:br/>
            </w:r>
            <w:r>
              <w:rPr>
                <w:rFonts w:ascii="Times New Roman"/>
                <w:b w:val="false"/>
                <w:i w:val="false"/>
                <w:color w:val="000000"/>
                <w:sz w:val="20"/>
              </w:rPr>
              <w:t>
ренные трудовым законода-</w:t>
            </w:r>
            <w:r>
              <w:br/>
            </w:r>
            <w:r>
              <w:rPr>
                <w:rFonts w:ascii="Times New Roman"/>
                <w:b w:val="false"/>
                <w:i w:val="false"/>
                <w:color w:val="000000"/>
                <w:sz w:val="20"/>
              </w:rPr>
              <w:t>
тельством Республики Казахстан, с двумя выходными днями, обеденным перерывом не менее одного часа</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598"/>
        <w:gridCol w:w="3468"/>
        <w:gridCol w:w="1762"/>
        <w:gridCol w:w="1550"/>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их финансирования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 по заявкам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xml:space="preserve">
жение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безработных, участвующих в общественных работах, регулируется в соответствии с законодательством Республики Казахстан на основании индивидуального трудового договора и зависит от количества, качества и сложности выполняемой работы,  но не ниже минимальной заработной платы установленной действующим законодательством Республики Казахстан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