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6b02" w14:textId="1436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12 марта 2010 года № 27-12 "Об утверждении Правил определения размера и порядка оказания жилищной помощи малообеспеченным семьям (гражданам) в городе Уральске"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23 апреля 2012 года № 4-15. Зарегистрировано Департаментом юстиции Западно-Казахстанской области 23 мая 2012 года за № 7-1-234. Утратило силу - решением Уральского городского маслихата Западно-Казахстанской области от 25 ноября 2014 года № 30-5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Утратило силу - решением Уральского городского маслихата Западно-Казахстанской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№ 30-5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соответствие со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на основании Представления № 4-1379 от 2 апреля 2012 года Департамента юстиции Западно-Казахстанской области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"Об утверждении Правил определения размера и порядка оказания жилищной помощи малообеспеченным семьям (гражданам) в городе Уральске" от 12 марта 2010 года № 27-12 (зарегистрированное в Реестре государственной регистрации нормативных правовых актов за № 7-1-183, опубликованное 29 апреля 2010 года в газете "Жайық үні" № 17 и 29 апреля 2010 года в газете "Пульс города" № 17)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городе Уральске,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 1, 2, 3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В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- отношение предельно 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- государственное учреждение "Отдел занятости и социальных программ города Уральска" (далее - уполномоченный орган), осуществляющий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семьями (гражданами),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 установленном законодательством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 допустимого уровня расходов семьи (граждан) на эти цели.";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4-й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 Е. Бактияр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 А. Шыныбеков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