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2ab1" w14:textId="cf5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25 февраля 2010 года № 31 "Об установлении видов хозяйственной деятельности, отрицательно влияющих на режим особо охраняемых природных территорий и прилегающих территорий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апреля 2012 года № 65. Зарегистрировано Департаментом юстиции Западно-Казахстанской области 11 мая 2012 года № 3080.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"Об особо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охраняемых природных территориях", в целях сохранения, восстановления и дальнейшего развития особых природных комплексов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Западно-Казахстанской области "Об установлении хозяйственных деятельностей, отрицательно влияющих на режим особо охраняемых природных территорий и прилегающих территорий области" от 25 февраля 2010 года № 31 (зарегистрировано в Реестре государственной регистрации нормативных правовых актов на государственном языке № 3039, опубликовано 6 апреля 2010 года в газете "Орал өңірі" № 37) нижеследующие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приложения к указанному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слова "Ландшафтный памятник природы "Урда" местного значения с регулируемым режимом хозяйственной деятельности" заменить на слова "Государственный ботанический природный заказник "Урда" местного значения с регулируемым режимом хозяйственной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слова "Деятельности угрожающие сохранению объектов государственного природно-заповедного фонда или ухудшающие их воспроизводство, в том числе: добыча камня, гравия, песка и других полезных ископаемых, разрушение пещер, производство земляных работ, действия, которые могут вызвать изменение естественного гидрологического режима, изыскания и научные исследования, связанные с нарушением или разрушением природных компонентов государственного природного заказника" заменить на слова "Деятельности угрожающие сохранению объектов государственного природно-заповедного фонда или ухудшающие их воспроизводство, в том числе: пастьба скота, сенокошение, все виды рубок леса, сбор цветов, выкапывание корней, клубней и луковиц растений, разведение костров, заезд и передвижение вне существующих дорог транспортных средств, интродукция чужеродных видов растений и животных, равно как и другие действия, вызвавшие или которые могут вызвать повреждение и уничтожение растительности".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Западно-Казахстанской области"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Салыкова Е.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