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dd49" w14:textId="7f8dd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очередном призыве граждан призывного возраста на срочную воинскую службу в апреле-июне и октябре-декабре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4 апреля 2012 года № 56. Зарегистрировано Департаментом юстиции Западно-Казахстанской области 27 апреля 2012 года № 3079. Утратило силу постановлением акимата Западно-Казахстанской области от 9 декабря 2014 года № 321.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Западно-Казахстанской области от 09.12.2014 № 321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 января 2001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16 февраля 2012 года </w:t>
      </w:r>
      <w:r>
        <w:rPr>
          <w:rFonts w:ascii="Times New Roman"/>
          <w:b w:val="false"/>
          <w:i w:val="false"/>
          <w:color w:val="000000"/>
          <w:sz w:val="28"/>
        </w:rPr>
        <w:t>"О воинской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службе и статусе военнослужащих",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марта 2012 года № 274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326 "О реализации Указа Президента Республики Казахстан от 1 марта 2012 года № 274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Государственному учреждению "Департамент по делам обороны Западно-Казахстанской области" (по согласованию) в апреле-июне и октябре-декабре 2012 года провести призыв на срочную воинскую службу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Акимам районов и города Уральска: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 период призыва граждан на срочную воинскую службу выделить в распоряжение Управления (отделов) по делам обороны Западно-Казахстанской области оборудованные помещения для проведения медицинского освидетельствования, необходимое количество технического персонала, а также автотранспорт для перевозки призывников на областной сборный пункт;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принять необходимые меры по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"Департамент внутренних дел Западно-Казахстанской области" (по согласованию) и государственному учреждению "Управление здравоохранения Западно-Казахстанской области", государственному учреждению "Управление финансов Западно-Казахстанской области" оказать содействие Департаменту по делам обороны Западно-Казахстанской области для реализации данного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образовать состав областной призывной комиссии и в составе областной призывной комиссии создать областную медицинскую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график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призыва граждан на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некоторые постановления акимата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Расходы, связанные с выполнением указанных мероприятий, осуществить за счет средств, выделяемых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Контроль за исполнением данного постановления возложить на заместителя акима области Сулеймен С.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генерал-майор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_____________А. Джалмухамбетов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04.04.2012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департамента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_____________А. Жакьяев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04.04.2012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2012 года № 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с изменениями, внесенными Постановлением акимата Западно-Казахстанской области от 20.11.2012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областной призывной комиссии: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Сулеймен Серик Кенжебекулы - заместитель акима Западно–Казахстанской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области,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Жакьяев Альберт Юсупович - начальник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Западно–Казахстанской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области,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председателя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Сарсенгалиев Муратбек -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Жумагельдиевич департамента - начальник Управления набора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военнослужащих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воинскую службу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контракту и призыва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департамента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обороны Западно-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Курмашев Амангельды -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Максотович по кадрам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Комитета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безопасности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Казахстан по Западно-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Жакупов Карим Каримуллаевич - начальник управления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мобилизационной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подготовке, гражданской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обороне,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предупреждения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ликвидации аварий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стихийных бедствий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Лямов Гизатулла Темирович -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Туремуратов Бисен -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Шафхатович департамента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дел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области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Давлеткалиев Жангельды - врач (председатель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Хамзиевич медицинской комиссии)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департамента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обороны Западно-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Мергалиева Маржан - секретарь областной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Балжуминовна призывной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Резервный 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областной призывной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Салыков Ербол Гумарович -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области -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призывной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Логачев Вадим - первый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Александрович начальника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 делам обороны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мобилизационной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подготовки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области –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призывной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комиссии: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Кангельдиев Калеш Саинович - начальник призывного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отдела Управления набора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воинскую службу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контракту и призыва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департамента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обороны Западно-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Санкаев Сагадат Кайратович - инспектор отдела кадров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департамента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области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Габдуллин Манарбек -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Сериккалиевич общественной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департамента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дел Западно–Казахстанской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области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Хасайнов Берик Елеусинович - начальник кадрового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административного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Западно–Казахстанской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Сериккалиев Мурат Анисович -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мобилизационного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управления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мобилизационной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подготовке, гражданской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обороне,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предупреждения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ликвидации аварий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стихийных бедствий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Джумабекова Галима - врач-терапевт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Карпановна поликлиники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Зулкашева Баян Сариевна - секретарь областной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призывной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областной медицинской комиссии: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Врачи-специалисты: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заместитель председателя областной медицинской комиссии врач-терапевт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хирург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кардиолог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терапевт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невропатолог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психиатр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окулист (офтальмолог)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отоларинголог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дерматовенеролог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зубной врач (стоматолог)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рентгенолог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фтизиатр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травматолог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нарколог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фтизио-рентгенолог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Средний медицинский персонал: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секретарь медицинской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фельдшер-нарколог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рентген–лаборант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медсестра врача зубного врача (стоматолога)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медсестра врача отоларинголога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медсестра врача психиатра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медсестра врача окулиста (офтольмолога)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медсестра врача невропатолога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медсестра врача дерматовенеролога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медсестра врача фтизиатра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медсестра врача терапевта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медсестра врача хирурга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Младший медицинский персонал: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Санитарка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Определить режим работы областной призывной комиссии с 8.00 до 16.00 (по местному времени) в соответствии с графиком работы государственного учреждения "Департамент по делам обороны Западно–Казахстанской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2012 года № 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проведения призыва граждан на воинскую службу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"/>
        <w:gridCol w:w="226"/>
        <w:gridCol w:w="1819"/>
        <w:gridCol w:w="1993"/>
        <w:gridCol w:w="1958"/>
        <w:gridCol w:w="2132"/>
        <w:gridCol w:w="2028"/>
        <w:gridCol w:w="1890"/>
      </w:tblGrid>
      <w:tr>
        <w:trPr>
          <w:trHeight w:val="30" w:hRule="atLeast"/>
        </w:trPr>
        <w:tc>
          <w:tcPr>
            <w:tcW w:w="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 комиссии,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с 8.00 до 16.00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по делам обороны Западно–Казахстанской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4, 5, 6, 9, 10, 11, 12, 13, 16, 17, 18, 19, 20, 23, 24, 25, 26, 27, 30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2, 3, 4, 7, 8, 10, 11, 14, 15, 16, 17, 18, 21, 22, 23, 24, 25, 28, 29, 30, 31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1, 4, 5, 6, 7, 8, 11, 12, 13, 14, 15, 18, 19, 20, 21, 22, 25, 26, 27, 28, 29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1, 2, 3, 4, 5, 8, 9, 10, 11, 12, 15, 16, 17, 18, 19, 22, 23, 24, 25, 26, 29, 30, 31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1, 2, 5, 6, 7, 8, 9, 12, 13, 14, 15, 16, 19, 20, 21, 22, 23, 26, 27, 28, 29, 30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3, 4, 5, 6, 7, 10, 11, 12, 13, 14, 18, 19, 20, 21, 24, 25, 26, 27, 28, 31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2012 года № 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постановлений</w:t>
      </w:r>
      <w:r>
        <w:br/>
      </w:r>
      <w:r>
        <w:rPr>
          <w:rFonts w:ascii="Times New Roman"/>
          <w:b/>
          <w:i w:val="false"/>
          <w:color w:val="000000"/>
        </w:rPr>
        <w:t>акимата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"Вопросы ежегодного призыва граждан призывного возраста на срочную воинскую службу" от 24 марта 2006 года №115 (зарегистрировано в Реестре государственной регистрации нормативных правовых актов № 2963, опубликовано в газетах от 4 апреля 2006 года "Орал өңірі" и "Приуралье").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"О внесении изменений и дополнений в постановление акимата облати от 24 марта 2006 года № 115 "Вопросы ежегодного призыва граждан призывного возраста на срочную воинскую службу" от 25 февраля 2010 года № 24 (зарегистрировано в Реестре государственной регистрации нормативных правовых актов № 3038, опубликовано в газете от 27 марта 2010 года "Орал өңірі").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"О внесении изменении в постановление акимата области от 24 марта 2006 года № 115 "Вопросы ежегодного призыва граждан призывного возраста на срочную воинскую службу" от 18 мая 2010 года № 106 (зарегистрировано в Реестре государственной регистрации нормативных правовых актов № 3044, опубликовано в газете от 5 июня 2010 года "Орал өңірі").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