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5207" w14:textId="fd05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41/2-IV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10 декабря 2012 года N 7/2-V. Зарегистрировано Департаментом юстиции Восточно-Казахстанской области 12 декабря 2012 года за N 2766. Прекращено действие по истечении срока, на который решение было принято (письмо Шемонаихинского районного маслихата от 14 января 2013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14.01.2013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2751)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2011 года № 41/2-IV «О районном бюджете на 2012-2014 годы» (зарегистрировано в Реестре государственной регистрации нормативных правовых актов за № 5-19-160, опубликовано в газете «ЛЗ Сегодня» от 5 января 2012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2 974 960,3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1 840 773,3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3 065 214,2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14 271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-108 184,9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108 184,9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- 94380,9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5), 6), 7), 8)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15 912 тысяч тенге – для реализации мер социальной поддержки специалистов, в том числе 14 072,0 тысяч тенге – бюджетные кредиты; 1 840,0 тысяч тенге – выплата подъемного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1 701,0 тысяч тенге – на введение стандартов специальных социальных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18 852,3 тысяч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2011-2020 годы, в том числе: оснащение учебным оборудованием кабинетов физики, химии, биологии в государственных учреждениях основного среднего и общего среднего образования - 8 188,0 тысяч тенге, обеспечение оборудованием, программным обеспечением детей-инвалидов, обучающихся на дому – 10 664,3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18 454,0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22 195,0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1 102,0 тысяч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20353,0 тысяч тенге, в том числе на: частичное субсидирование заработной платы – 5 655,0 тысяч тенге, создание центров занятости - 10 096,0 тысяч тенге; молодежная практика – 3 717,0 тысяч тенге, на переподготовку и повышение квалификации частично занятых наемных работников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- 885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Кожабеков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№ 7/2-V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62"/>
        <w:gridCol w:w="590"/>
        <w:gridCol w:w="9084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2974960,3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307629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307629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1840773,3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1840773,3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92"/>
        <w:gridCol w:w="699"/>
        <w:gridCol w:w="742"/>
        <w:gridCol w:w="7917"/>
        <w:gridCol w:w="2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3065214,2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271187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1766053,3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1507506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1506755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1409741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161712,3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161712,3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10664,3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367531,2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97682,2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97682,2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-108184,9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108184,9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