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b85b" w14:textId="e57b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41/2-IV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сентября 2012 года N 5/5-V. Зарегистрировано Департаментом юстиции Восточно-Казахстанской области 26 сентября 2012 года за N 2671. Прекращено действие по истечении срока, на который решение было принято (письмо Шемонаихинского районного маслихата от 14 января 2013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Прекращено действие по истечении срока, на который решение было принято (письмо Шемонаихинского районного маслихата от 14.01.2013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13 сентября 2012 года за № 2648)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2011 года № 41/2-IV «О районном бюджете на 2012-2014 годы» (зарегистрировано в Реестре государственной регистрации нормативных правовых актов за № 5-19-160, опубликовано в газете «ЛЗ Сегодня» от 5 января 2012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2 916 420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1 097 614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1 797 416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3010 333,9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- 111 101,9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111 101,9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- 94380,9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15 622 тысяч тенге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3 408 тысяч тенге - для обучения детей из малообеспеченных семей в высших учебных заведениях (стоимость обучения, стипендии, проживание в общежитии);»;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районном бюджете на 2012 год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2 378 тысяч тенге - на проведение марафона-эстафеты «Расцвет села –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7 040 тысяч тенге – на разработку проектно-сметной документации на строительство водопроводных сетей в селе Красная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7 377 тысяч тенге – на разработку проектно-сметной документации на строительство водопроводных сетей в селе Рулиха;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25 000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средний ремонт дороги в селе Камышинка.»;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18 129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902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Бектурсунов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5/5-V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85"/>
        <w:gridCol w:w="894"/>
        <w:gridCol w:w="8010"/>
        <w:gridCol w:w="21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2916420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1097614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</w:p>
        </w:tc>
      </w:tr>
      <w:tr>
        <w:trPr>
          <w:trHeight w:val="2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1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260417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1797416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1797416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761"/>
        <w:gridCol w:w="697"/>
        <w:gridCol w:w="7763"/>
        <w:gridCol w:w="21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3010333,9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262945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228769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124375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8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1721411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93504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1482893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 - интернаты: (общего типа, специальных (коррекционных), специализированных для одаренных детей; организаций для детей-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82692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312296,9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203661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91161,9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91161,9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33217,9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88971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11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83526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117348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-111101,9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111101,9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5/5-V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обеспечение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731"/>
        <w:gridCol w:w="2192"/>
        <w:gridCol w:w="2192"/>
        <w:gridCol w:w="1838"/>
      </w:tblGrid>
      <w:tr>
        <w:trPr>
          <w:trHeight w:val="3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