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366" w14:textId="20e5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41/2-IV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июля 2012 года N 4/5-V. Зарегистрировано Департаментом юстиции Восточно-Казахстанской области 20 июля 2012 года за N 2605. Прекращено действие по истечении срока, на который решение было принято (письмо Шемонаихинского районного маслихата от 14 января 2013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14.01.2013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09 июля 2012 года за № 2577)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2011 года № 41/2-IV «О районном бюджете на 2012 - 2014 годы» (зарегистрировано в Реестре государственной регистрации нормативных правовых актов за № 5-19-160, опубликовано в газете «ЛЗ Сегодня» от 5 января 2012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2 894 176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1 097 614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1 775 172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2 988 089,9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17 188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-111 101,9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111 101,9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- 94380,9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2012 год в сумме 9 500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6)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256 тысяч тенге - на оказание материальной помощи пенсионерам, имеющим заслуги перед областью;»;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1 570 тысяч тенге - на оказание единовременной материальной помощи многодетным матерям, награжденным подвесками «Алтын алқа», «Күмiс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660 тысяч тенге - на оказание единовременной материальной помощи многодетным матерям, имеющим четырех и более совместно проживающих несовершеннолетних детей.»;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41 799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23 286 тысяч тенге, в том числе на частичное субсидирование заработной платы - 6 296 тысяч тенге, создание центров занятости – 12 388 тысяч тенге; молодежная практика – 3 717 тысяч тенге, на переподготовку и повышение квалификации частично занятых наемных работников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- 885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в районном бюджете на 2012 год целевые текущие трансферты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средств республиканского бюджета на ремонт объектов коммунально-инженерной, инженерно-транспортной инфраструктуры и благоустройство сельских населенных пунктов в сумме 58 139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18 514 тысяч тенге – на освещение улиц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39625 тысяч тенге – на обеспечение функционирования автомобильных дорог в сельских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4), 5), 6), 8) и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(села), аульного (сельского) округа в сумме 124 375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освещение улиц населенных пунктов в сумме 33 217,9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обеспечение санитарии населенных пунктов в сумме 7 593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содержание мест захоронений и погребение безродных в сумме 980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благоустройство и озеленение населенных пунктов в сумме 49 371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на ремонт и благоустройство объектов в рамках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занятости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58 139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Серохвостова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58"/>
        <w:gridCol w:w="564"/>
        <w:gridCol w:w="9087"/>
        <w:gridCol w:w="217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2894176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1097614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260417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расходов)Национального Банка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1775172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1775172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758"/>
        <w:gridCol w:w="758"/>
        <w:gridCol w:w="8099"/>
        <w:gridCol w:w="214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2988089,9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262945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228769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1721558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69566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69091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1485716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1383957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312296,9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203661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91161,9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91161,9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33217,9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88971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12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43731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15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11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-111101,9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111101,9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9902"/>
        <w:gridCol w:w="2028"/>
      </w:tblGrid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освещение улиц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631"/>
        <w:gridCol w:w="2175"/>
        <w:gridCol w:w="2190"/>
        <w:gridCol w:w="1958"/>
      </w:tblGrid>
      <w:tr>
        <w:trPr>
          <w:trHeight w:val="3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25819,9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4/5-V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863"/>
        <w:gridCol w:w="2126"/>
      </w:tblGrid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4/5-V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содержание мест захоронений и погребение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9739"/>
        <w:gridCol w:w="2258"/>
      </w:tblGrid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4/5-V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благоустройство и</w:t>
      </w:r>
      <w:r>
        <w:br/>
      </w:r>
      <w:r>
        <w:rPr>
          <w:rFonts w:ascii="Times New Roman"/>
          <w:b/>
          <w:i w:val="false"/>
          <w:color w:val="000000"/>
        </w:rPr>
        <w:t>
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13"/>
        <w:gridCol w:w="2213"/>
        <w:gridCol w:w="2213"/>
        <w:gridCol w:w="1853"/>
      </w:tblGrid>
      <w:tr>
        <w:trPr>
          <w:trHeight w:val="3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4/5-V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развитие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</w:t>
      </w:r>
      <w:r>
        <w:rPr>
          <w:rFonts w:ascii="Times New Roman"/>
          <w:b/>
          <w:i w:val="false"/>
          <w:color w:val="000000"/>
        </w:rPr>
        <w:t>Программы занятости - 2020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53"/>
        <w:gridCol w:w="2513"/>
        <w:gridCol w:w="2133"/>
        <w:gridCol w:w="2493"/>
      </w:tblGrid>
      <w:tr>
        <w:trPr>
          <w:trHeight w:val="3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123 027,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Верх-Убинского сельского округа»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