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6eb2" w14:textId="f346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работодателей, создающих социальные рабочие места для целевых групп населения и рабочие места для прохождения молодежной практики в 2012 году в рамках Программы занятости 2020 по Шемонаихинскому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30 января 2012 года N 351. Зарегистрировано Управлением юстиции Шемонаихинского района Департамента юстиции Восточно-Казахстанской области 15 февраля 2012 года за N 5-19-166. Утратило силу - постановлением акимата Шемонаихинского района от 31 мая 2012 года N 558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Шемонаихинского района от 31.05.2012 N 558.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5-4),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статьями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социальных рабочих мест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молодежной практики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создающих социальные рабочие места для целевых групп населения в 2012 году </w:t>
      </w:r>
      <w:r>
        <w:rPr>
          <w:rFonts w:ascii="Times New Roman"/>
          <w:b w:val="false"/>
          <w:i w:val="false"/>
          <w:color w:val="000000"/>
          <w:sz w:val="28"/>
        </w:rPr>
        <w:t>в рамках 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создающих рабочие места для прохождения молодежной практики в 2012 году в рамках Программы занятости 2020,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работодателям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лицам, не достигшим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Шемонаихинского района Лонского В.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   А. Токтаров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№ 351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создающих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3119"/>
        <w:gridCol w:w="2403"/>
        <w:gridCol w:w="1464"/>
        <w:gridCol w:w="1750"/>
        <w:gridCol w:w="1239"/>
        <w:gridCol w:w="2058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на одного участника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</w:t>
            </w:r>
          </w:p>
        </w:tc>
      </w:tr>
      <w:tr>
        <w:trPr>
          <w:trHeight w:val="48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«Касымкенова Ж.» (по согласованию)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Горничная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6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«Кедр» (по согласованию)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3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в форме простого товарищества «Сахаров В.А.» (по согласованию)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«Калиев С.К.» (по согласованию)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«Иртыш» (по согласованию)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«Данилова Татьяна Николаевна» (по согласованию)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6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«Рауш А.А.» (по согласованию)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7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«ЭсБи Констракшн ЛТД» (по согласованию)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Автокрановщик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0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«Первомайский учебно-производственный комбинат» (по согласованию)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Штукатур– маляр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«Галяпин и К» (по согласованию)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«Макарова Наталья Владимировна» (по согласованию)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«АПТЕКА № 10» (по согласованию)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КГУ «Центр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Шемонаихинского района»            Н. Банникова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№ 351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создающих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341"/>
        <w:gridCol w:w="2545"/>
        <w:gridCol w:w="1729"/>
        <w:gridCol w:w="2219"/>
        <w:gridCol w:w="2240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на одного участника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Первомайский Шемонаихинского района Восточно-Казахстанской области»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Шемонаихинского района»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 (религиовед)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международным отношениям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«Первомайская школа-детский сад имени Д.М. Карбышева»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 вожатая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Шемонаихинского района»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«Первомайский детский туберкулезный санаторий» (по согласованию)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коммунальное государственное предприятие «Первомайский водоканал»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Инженер-химик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 узел почтовой связи Восточно-Казахстанского областного филиала акционерного общества «Казпочта» (по согласованию)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«Первомайский учебно-производственный комбинат» (по согласованию)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«Рауш А.А.» (по согласованию)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№ 159900 акционерного общества «Народный Сберегательный Банк Казахстана» (по согласованию)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«Банк Центр Кредит» в городе Семей Расчетно-кассовое отделение № 5 города Шемонаиха (по согласованию)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Шемонаихинского района Департамента внутренних дел Восточно-Казахстанской области Министерства внутренних дел Республики Казахстан» (по согласованию)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Зевакинского сельского округа Шемонаихинского района Восточно-Казахстанской области»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КГУ «Центр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Шемонаихинского района»             Н. Банникова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