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a4f12" w14:textId="caa4f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Урджарского района Восточно-Казахстанской области от 21 декабря 2012 года N 9-78/V. Зарегистрировано Департаментом юстиции Восточно-Казахстанской области 11 января 2013 года N 2816. Утратило силу - решением Урджарского районного маслихата Восточно-Казахстанской области от 16 ноября 2018 года № 34-353/VI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решением Урджарского районного маслихата Восточно-Казахстанской области от 16.11.2018 </w:t>
      </w:r>
      <w:r>
        <w:rPr>
          <w:rFonts w:ascii="Times New Roman"/>
          <w:b w:val="false"/>
          <w:i w:val="false"/>
          <w:color w:val="000000"/>
          <w:sz w:val="28"/>
        </w:rPr>
        <w:t>№ 34-353/VI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пунктах, социальную помощь на приобретение топлива в размере 10500 (десять тысяч пятьсот) тенге.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Урджарского районного маслихата Восточно-Казахстанской области от 12.03.2018 </w:t>
      </w:r>
      <w:r>
        <w:rPr>
          <w:rFonts w:ascii="Times New Roman"/>
          <w:b w:val="false"/>
          <w:i w:val="false"/>
          <w:color w:val="000000"/>
          <w:sz w:val="28"/>
        </w:rPr>
        <w:t>№ 24-247/VI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Специалистам государственных организаций здравоохранения проживающим и работающим в сельских населенных пунктах, размер социальной помощи на приобретение топлива установлен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Урджарского районного маслихата Восточно-Казахстанской области от 15.04.2014 </w:t>
      </w:r>
      <w:r>
        <w:rPr>
          <w:rFonts w:ascii="Times New Roman"/>
          <w:b w:val="false"/>
          <w:i w:val="false"/>
          <w:color w:val="000000"/>
          <w:sz w:val="28"/>
        </w:rPr>
        <w:t>№ 24-251/V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Дуйсембаев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Урджарского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Бытымбаев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