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3f20" w14:textId="6a8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22 ноября 2012 года N 7-63/V. Зарегистрировано Департаментом юстиции Восточно-Казахстанской области 28 ноября 2012 года за N 2743.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6/78-V от 14 ноября 2012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34/379-IV «Об областном бюджете на 2012-2014 годы» (зарегистрировано в Реестре государственной регистрации нормативных правовых актов за № 2720)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5-18-137, опубликовано в газете «Уақыт тынысы» от 16 января 2012 года в № 6-7-8-9)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5 174 302,7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736 437,0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5 966,7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4 421 899,0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5 254 407,5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486 119,7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02 «Оборона» 14 347,0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3 299 612,0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387 570,0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362 070,4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175 828,0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135 806,0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11 «Промышленность, архитектурная, градостроительная и строительная деятельность» 10 038,0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213 542,0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14 «Обслуживание долга» 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15 «Трансферты» 14 954,7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15 «Трансферты»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452.016 «Возврат, использованных не по целевому назначению целевых трансфертов» 5044,3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Қ. Тлеуов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№ 7-63/V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49"/>
        <w:gridCol w:w="857"/>
        <w:gridCol w:w="8426"/>
        <w:gridCol w:w="200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5174302,7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736437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334767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3153,7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18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4421899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4421899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8"/>
        <w:gridCol w:w="709"/>
        <w:gridCol w:w="812"/>
        <w:gridCol w:w="7984"/>
        <w:gridCol w:w="18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5254407,5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486119,7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297940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27393,7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6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3299612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2907969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2767324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125624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67117</w:t>
            </w:r>
          </w:p>
        </w:tc>
      </w:tr>
      <w:tr>
        <w:trPr>
          <w:trHeight w:val="19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79331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48794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</w:t>
            </w:r>
          </w:p>
        </w:tc>
      </w:tr>
      <w:tr>
        <w:trPr>
          <w:trHeight w:val="18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66846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362070,4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207046,4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177209,4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</w:tr>
      <w:tr>
        <w:trPr>
          <w:trHeight w:val="19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202566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5044,3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-116407,8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116407,8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