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7f49" w14:textId="6837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 Урджарского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Урджарского района Восточно-Казахстанской области от 09 июля 2012 года N 4-38/V. Зарегистрировано Департаментом юстиции Восточно-Казахстанской области 30 июля 2012 года за N 2617. Утратило силу решением  Урджарского районного маслихата от 15 апреля 2014 года N 24-253/V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Урджарского районного маслихата от 15.04.2014 N 24-253/V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№ 2247 «О льготах и социальной защите участников, инвалидов Великой Отечественной войны и лиц, приравненных к ним»,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категорию лиц, на оказание социальной помощи отдельным категориям нуждающихся граждан Урджарского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 перечень необходимых документов на оказание социальной помощи отдельным категориям нуждающихся граждан Урджарского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Урджарского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Бытымбаев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Урджарского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4-38/V от 9 июля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лиц,</w:t>
      </w:r>
      <w:r>
        <w:br/>
      </w:r>
      <w:r>
        <w:rPr>
          <w:rFonts w:ascii="Times New Roman"/>
          <w:b/>
          <w:i w:val="false"/>
          <w:color w:val="000000"/>
        </w:rPr>
        <w:t>
на оказание социальной помощи отдельным категориям</w:t>
      </w:r>
      <w:r>
        <w:br/>
      </w:r>
      <w:r>
        <w:rPr>
          <w:rFonts w:ascii="Times New Roman"/>
          <w:b/>
          <w:i w:val="false"/>
          <w:color w:val="000000"/>
        </w:rPr>
        <w:t>
нуждающихся граждан Урджарского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участники и инвалиды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по льготам и гарантиям к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другие категории лиц, приравненные по льготам и гарантиям к участникам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пенсионеры по возрасту, а также пенсионеры, получающие минимальный размер пенсии и одинокие пенсионеры;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инвалиды, в том числе, лица воспитывающие ребенка-инвалида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многодетные семьи, имеющие четырех и более совместно проживающих несовершеннолетних детей (включая временно отсутствующих);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многодетные матери, награжденные подвесками «Алтын алқа», «Күмiс алқа», орденами «Материнская Слава» I и II степени или ранее получившие звание «Мать-Героиня»;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дети, в том числе, дети-сироты, дети, оставшиеся без попечения родителей, выпускники детских домов, студенты из малообеспеченных семей, обучающиеся по гранту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семьи (граждане), среднедушевой доход которых ниже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граждане, больные активной формой туберкулеза;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граждане, попавшие в трудную жизненную ситуацию (пожар, наводнение, град, землетрясение, сель, снежные лавины).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Урджарского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4-38/V от 9 июля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необходимых документов на оказание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
отдельным категориям нуждающихся граждан Урджарского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изменением, внесенным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Урджарского районного маслихата от 07.06.2013 N 14-137/V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заявление на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место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Урджарского районного маслихата от 07.06.2013 N 14-137/V;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доходах семьи за предыдущий квартал;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статус семьи заявителя на получение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документ, подтверждающий наличие лицевого счета в банке второго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акт о пожаре, выданный противопожарной службой;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акт, подтверждающий наступление трудной (чрезвычайной) жизненной ситуации, выдаваемый соответствующим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документы, подтверждающие фактические финансовые затраты на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акт обследования жилищных условий, выданный участковой комиссией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для больных туберкулезом по спискам противотуберкулезного диспансера.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