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f5c3" w14:textId="20cf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33-353-IV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09 июля 2012 года N 4-36/V. Зарегистрировано Департаментом юстиции Восточно-Казахстанской области 17 июля 2012 года за N 2590.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июля 2012 года № 4/49-V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2577 от 09 июля 2012 года)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2011 года № 33-353-IV «О районном бюджете на 2012-2014 годы» (зарегистрировано в Реестре государственной регистрации нормативных правовых актов за № 5-18-137 от 29 декабря 2011 года, опубликовано в газете «Уақыт тынысы» от 16 января 2012 года в № 6-7-8-9)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5 111 632,0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4 421 629,0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5 191 736,8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464 507,0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02 «Оборона» 15 059,0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правовая, судебная, уголовно-исполнительная деятельность» 7317,0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3 272 870,0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420 040,0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358 848,4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173 341,0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135 873,0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архитектурная, градостроительная и строительная деятельность» 10 025,0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143 921,0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180 022,0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04 «Образование»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464.067 «Капитальные расходы подведомственных государственных учреждений и организаций» 142 229,0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466.037 «Строительство и реконструкция объектов образования» 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06 «Социальная помощь и социальное обеспечение»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451.067 «Капитальные расходы подведомственных государственных учреждений и организаций» 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466.003 «Проектирование, строительство и (или) приобретение жилья государственного коммунального жилищного фонда»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8 «Культура, спорт, туризм и информационное пространство»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455.010 «Капитальные расходы государственного органа» 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455.032 «Капитальные расходы подведомственных государственных учреждений и организаций» 13 250,0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13 «Прочие»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458.067 «Капитальные расходы подведомственных государственных учреждений и организаций» 138 150,0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июля 2012 года № 4-36/V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08"/>
        <w:gridCol w:w="905"/>
        <w:gridCol w:w="8121"/>
        <w:gridCol w:w="2140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5111632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660888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114202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4421629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4421629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96"/>
        <w:gridCol w:w="800"/>
        <w:gridCol w:w="896"/>
        <w:gridCol w:w="7636"/>
        <w:gridCol w:w="213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5191736,8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464507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297722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16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</w:tr>
      <w:tr>
        <w:trPr>
          <w:trHeight w:val="16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3272870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2926736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2922428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2785736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16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средного,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</w:t>
            </w:r>
          </w:p>
        </w:tc>
      </w:tr>
      <w:tr>
        <w:trPr>
          <w:trHeight w:val="16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142229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67117</w:t>
            </w:r>
          </w:p>
        </w:tc>
      </w:tr>
      <w:tr>
        <w:trPr>
          <w:trHeight w:val="16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66079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358848,4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77584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75634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211896,4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211896,4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177209,4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2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173296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159596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8232,4</w:t>
            </w:r>
          </w:p>
        </w:tc>
      </w:tr>
      <w:tr>
        <w:trPr>
          <w:trHeight w:val="16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-116407,8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116407,8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июля 2012 года № 4-36/V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2012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10"/>
        <w:gridCol w:w="710"/>
        <w:gridCol w:w="8166"/>
        <w:gridCol w:w="172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на 320 мест школе в с. Урджар Урджарского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ПСД для строительство жилого дома в с. Таскескен Урджарского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 домов в с. Урджар и с. Маканчи для медиков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