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d1cc" w14:textId="102d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22 декабря 2011 года № 33-353-IV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13 апреля 2012 года N 3-22/V. Зарегистрировано Управлением юстиции Урджарского района Департамента юстиции Восточно-Казахстанской области 23 апреля 2012 года за N 5-18-148. Прекращено действие по истечении срока действия (письмо Урджарского районного маслихата от 21 декабря 2012 года № 187-03/12)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 действия (письмо Урджарского районного маслихата от 21.12.2012 № 187-03/12).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03 апреля 2012 года № 3/16-V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08 декабря 2011 года № 34/397-IV «Об областном бюджете на 2012-2014 годы» (зарегистрировано в Реестре государственной регистрации нормативных правовых актов за № 2571 от 06 апреля 2012 года)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2011 года № 33-353-IV «О районном бюджете на 2012-2014 годы» (зарегистрировано в Реестре государственной регистрации нормативных правовых актов за № 5-18-137 от 29 декабря 2011 года, опубликовано в газете «Уақыт тынысы» от 16 января 2012 года в № 6-7-8-9)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5 109 230,0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4 419 227,0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5 189 334,8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01 «Государственные услуги общего характера» 457 319,0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03 «Общественный порядок, безопасность, правовая, судебная, уголовно-исполнительная деятельность»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04 «Образование» 3 255 112,0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06 «Социальная помощь и социальное обеспечение» 421 966,0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07 «Жилищно-коммунальное хозяйство» 526 048,4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08 «Культура, спорт, туризм и информационное пространство» 175 402,0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10 «Сельское, водное, лесное, рыбное хозяйство, особо охраняемые природные территории, охрана окружающей среды и животного мира, земельные отношения» 135 846,0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12 «Транспорт и коммуникации» 142 865,0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 13 «Прочие» 41 238,0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36 303,0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-116 407,8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116 407,8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07 «Жилищно-коммунальное хозяйство»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458 041 «Ремонт объектов в рамках развития сельских населенных пунктов по программе занятости 2020» 59 048,0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466 074 «Развитие и обустройство недостающей инженерно-коммуникационной инфраструктуры в рамках второго направления Программы занятости 2020» 950,0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13 «Прочие»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программой 458 013 «Капитальные расходы государственного органа» 100,0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Тлеуов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3-22/V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913"/>
        <w:gridCol w:w="861"/>
        <w:gridCol w:w="8168"/>
        <w:gridCol w:w="202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5109230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660888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296229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296229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231797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114202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35392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61600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2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6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6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4419227</w:t>
            </w:r>
          </w:p>
        </w:tc>
      </w:tr>
      <w:tr>
        <w:trPr>
          <w:trHeight w:val="6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4419227</w:t>
            </w:r>
          </w:p>
        </w:tc>
      </w:tr>
      <w:tr>
        <w:trPr>
          <w:trHeight w:val="3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4419227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50"/>
        <w:gridCol w:w="927"/>
        <w:gridCol w:w="876"/>
        <w:gridCol w:w="7200"/>
        <w:gridCol w:w="221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5189334,8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457319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411660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102894</w:t>
            </w:r>
          </w:p>
        </w:tc>
      </w:tr>
      <w:tr>
        <w:trPr>
          <w:trHeight w:val="4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89204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293047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17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</w:t>
            </w:r>
          </w:p>
        </w:tc>
      </w:tr>
      <w:tr>
        <w:trPr>
          <w:trHeight w:val="16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3255112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78241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78241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78241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3057049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3053269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2916577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119822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119822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13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39155</w:t>
            </w:r>
          </w:p>
        </w:tc>
      </w:tr>
      <w:tr>
        <w:trPr>
          <w:trHeight w:val="16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</w:t>
            </w:r>
          </w:p>
        </w:tc>
      </w:tr>
      <w:tr>
        <w:trPr>
          <w:trHeight w:val="13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421966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356729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67117</w:t>
            </w:r>
          </w:p>
        </w:tc>
      </w:tr>
      <w:tr>
        <w:trPr>
          <w:trHeight w:val="165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79321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17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65237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65237</w:t>
            </w:r>
          </w:p>
        </w:tc>
      </w:tr>
      <w:tr>
        <w:trPr>
          <w:trHeight w:val="13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526048,4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133074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75624</w:t>
            </w:r>
          </w:p>
        </w:tc>
      </w:tr>
      <w:tr>
        <w:trPr>
          <w:trHeight w:val="13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11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 коммуникационной инфраструктуры в рамках второго направления Программы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202898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202898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133800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190076,4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190076,4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155389,4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115338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</w:tr>
      <w:tr>
        <w:trPr>
          <w:trHeight w:val="49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21282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28865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13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3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135846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27567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98337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98337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23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4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142865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142865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142865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142865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35016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</w:t>
            </w:r>
          </w:p>
        </w:tc>
      </w:tr>
      <w:tr>
        <w:trPr>
          <w:trHeight w:val="13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9910,4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9910,4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9910,4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8232,4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13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-116407,8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116407,8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6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80 104,8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3-22/V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2012 года,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0"/>
      </w:tblGrid>
      <w:tr>
        <w:trPr>
          <w:trHeight w:val="30" w:hRule="atLeast"/>
        </w:trPr>
        <w:tc>
          <w:tcPr>
            <w:tcW w:w="1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700"/>
        <w:gridCol w:w="869"/>
        <w:gridCol w:w="8345"/>
        <w:gridCol w:w="140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9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57450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8 домов в с. Урджар и с. Маканчи для медиков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10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