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a494" w14:textId="b77a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24 февраля 2012 года N 56. Зарегистрировано Управлением юстиции Урджарского района Департамента юстиции Восточно-Казахстанской области 05 марта 2012 года за N 5-18-143. Утратило силу - постановлением акимата Урджарского района от 01 июня 2012 года N 225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Урджарского района от 01.06.2012 N 225.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статьи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 молодежной практики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где будут организованы рабочие места для прохождения молодежной практики,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будут организованы рабочие места для прохождения молодежной практики,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К. Сеитканова.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Жанаков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56 от 24 февраля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практики, финансируемые</w:t>
      </w:r>
      <w:r>
        <w:br/>
      </w:r>
      <w:r>
        <w:rPr>
          <w:rFonts w:ascii="Times New Roman"/>
          <w:b/>
          <w:i w:val="false"/>
          <w:color w:val="000000"/>
        </w:rPr>
        <w:t>
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3961"/>
        <w:gridCol w:w="2446"/>
        <w:gridCol w:w="1678"/>
        <w:gridCol w:w="1828"/>
        <w:gridCol w:w="2299"/>
      </w:tblGrid>
      <w:tr>
        <w:trPr>
          <w:trHeight w:val="64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рабочих мест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заработной платы  (тенге)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  (месяц)</w:t>
            </w:r>
          </w:p>
        </w:tc>
      </w:tr>
      <w:tr>
        <w:trPr>
          <w:trHeight w:val="82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Урджарского района»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Госуправление, маркетинг, юрист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2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Урджарского сельского округа»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программист, бухгалтер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Маканчинского сельского округа»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госуправление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4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Урджарского района» (по согласованию)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учитель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«Урджарское районное управление казначейства» (по согласованию)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Урджарскому району» (по согласованию)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 Казахстанский областной филиал акционерного общества «КАЗПОЧТА» (по согласованию)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 выплате пенсий Урджарского района (по согласованию)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юрист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Шолпанского сельского округа»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занятости» Урджарского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Колдененского сельского округа»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Акжарского сельского округа»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Жогаргы Егинсуйского сельского округа»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бухгалтер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"ЦОН № 2 по ВКО" Урджарский филиал Республиканского государственного учреждения (по согласованию)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Финансист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Карабулакского сельского округа»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 референт, программист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Каратуминского сельского округа»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Благодарненского сельского округа»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экономист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Коктерекского сельского округа»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Кабанбайского сельского округа»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Науалинского сельского округа»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Бестерекского сельского округа»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Урджарского района»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Урджарского района» (по согласованию)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(казахского языка)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Урджарского района (по согласованию)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Урджарского района (по согласованию)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филиал РГКП «Центр по недвижимости по ВКО» (по согласованию)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кадастровое бюро Урджарского района (по согласованию)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Урджарского района»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градостроительства и строительства Урджарского района»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Урджарского района»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Урджарского района»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(русский и казахский язык)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56 от 24 февраля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практики, финансируемые</w:t>
      </w:r>
      <w:r>
        <w:br/>
      </w:r>
      <w:r>
        <w:rPr>
          <w:rFonts w:ascii="Times New Roman"/>
          <w:b/>
          <w:i w:val="false"/>
          <w:color w:val="000000"/>
        </w:rPr>
        <w:t>
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4193"/>
        <w:gridCol w:w="2504"/>
        <w:gridCol w:w="1573"/>
        <w:gridCol w:w="1746"/>
        <w:gridCol w:w="2418"/>
      </w:tblGrid>
      <w:tr>
        <w:trPr>
          <w:trHeight w:val="199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рабочих мест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заработной платы (тенге)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(месяц)</w:t>
            </w:r>
          </w:p>
        </w:tc>
      </w:tr>
      <w:tr>
        <w:trPr>
          <w:trHeight w:val="14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Урджарского района»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Госуправление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Урджарского сельского округа»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Урджарского района» (по согласованию)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программист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«Урджарское районное управление казначейства» (по согласованию)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Урджарскому району» (по согласованию)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 Казахстанский областной филиал акционерного общества «КАЗПОЧТА» (по согласованию)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"ЦОН № 2 по ВКО" Урджарский филиал Республиканского государственного учреждения (по согласованию)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юрист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Коктерекского сельского округа»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Бестерекского сельского округа»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1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Урджарского района»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Финансист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Урджарского района» (по согласованию)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«Балауса акимата Урджарского района»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</w:tr>
      <w:tr>
        <w:trPr>
          <w:trHeight w:val="55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Урджарского района»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Информатик, воспитатель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Профессиональный лицей № 18, село Таскескен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финансист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Урджарского района»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 и земельные отношения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