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0750" w14:textId="1410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11 декабря 2012 года N 496. Зарегистрировано в Департаменте юстиции Восточно-Казахстанской области 10 января 2013 года N 2811. Утратило силу постановлением Уланского районного акимата от 13 декабря 2013 года N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от 13.12.2013 N 177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пунктами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проводиться общественные работы в 2013 году, виды, объемы, источники финансирования и конкретные условия общественных работ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1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18 января 2012 года № 858 "Об организации общественных работ на 2012 год" (зарегистрировано в реестре государственной регистрации нормативных правовых актов за № 5-17-162, опубликовано в газете "Ұлан таңы" № 11 от 7 февраля 2012 года, № 13 от 14 февраля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Ибраева.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6"/>
        <w:gridCol w:w="6674"/>
      </w:tblGrid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Туленбергенов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Закирьянов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по Уланскому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Управления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Корабаев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496 от 11 декабря 2012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учреждений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2013 году, виды, объемы,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344"/>
        <w:gridCol w:w="3352"/>
        <w:gridCol w:w="5175"/>
        <w:gridCol w:w="756"/>
        <w:gridCol w:w="757"/>
        <w:gridCol w:w="360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Аблакетского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побелка, покраска, очистка 1500 квадратных метров улиц, мостов от снега, мусора, от прошлогодних трав, очистка родников, посадка и полив саженцев,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Айыртауского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побелка, покраска, очистка 1200 квадратных метров улиц, мостов от снега, мусора, от прошлогодних трав, очистка родников,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Алмасайского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побелка, покраска, очистка 1200 квадратных метров улиц, мостов от снега, мусора, от прошлогодних трав, посадка и полив саженцев,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Азовского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побелка, покраска, очистка 800 квадратных метров улиц, мостов от снега, мусора, от прошлогодних трав, очистка родников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Асу- Булакского поселкового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побелка, покраска, уборка очистка 1000 квадратных метров улиц от снега, мусора, от прошлогодних трав, очистка родников,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Багратионского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очистка 1500 квадратных метров улиц, мостов от снега, мусора, от прошлогодних трав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Белогорского поселкового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очистка 1000 квадратных метров улиц, мостов от снега, мусора, от прошлогодних трав, побелка, покраска, уборка, очистка родников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Бозанбайского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 ежедневно, посадка и полив саженцев, побелка, покраска, уборка, очистка 1200 квадратных метров улиц, мостов от снега, мусора, от прошлогодних трав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Гагаринского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регионов, помощь в работе с архивными документами,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побелка, покраска, уборка очистка от снега, мусора, посадка и полив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Егинсуского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работе с архивными документами, доставка корреспонденции,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ежедневно, очистка территорий от снега, мусора, от прошлогодних трав, побелка, покраска, уборка, очистка родников, посадка и полив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Каменского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Огневского поселкового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работе с архивными документами, доставка корреспонденции,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побелка, покраска, уборка, очистка 700 квадратных метров, улиц от снега, мусора, посадка, полив саженцев,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Саратовского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очистка территорий 1500 квадратных метров от снега, мусора, от прошлогодних трав, побелка, покраска, очистка канав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Таврического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архивными документами, доставка корреспонденции,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побелка, покраска, очистка 700 квадратных метров улиц, мостов от снега, мусора, очистка родников, посадка и полив 20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Толеген- Тохтаровского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очистка территорий 500 квадратных метров от снега, мусора, от прошлогодних трав, посадка и полив 20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Таргынского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населенных пунктов, озеленение и благоустройство регионов, помощь в ведении похозяйственных книг, помощь в работе с текущими документами, доставка корреспонденции, помощь в назначении государственных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посадка и полив саженцев, побелка, покраска, уборка территории, очистка 1500 квадратных метров от снега,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Усть-Каменогорского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регионов, помощь в ведении похозяйственных книг, помощь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посадка и полив саженцев, побелка, покраска, уборка территории, очистка 1500 квадратных метров от снега,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Уланского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ежедневно, побелка, покраска, уборка, очистка от снега, мусора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Уланскому району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15-20 уведомлений ежедневно,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Уланского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и 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ежедневно, побелка, покраска, уборка, очистка от снега, мусора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зависит от количества, качества и сложности выполняемой работы, путем перечисления на лицевые счета безработных; инструктаж по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 социального пособия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