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cb10" w14:textId="ee8c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18 декабря 2011 года № 280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13 июля 2012 года N 53. Зарегистрировано Департаментом юстиции Восточно-Казахстанской области 20 июля 2012 года за N 2606. Прекращено действие по истечении срока действия (письмо Уланского районного маслихата от 03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Прекращено действие по истечении срока действия (письмо Уланского районного маслихата от 03.01.2013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2577 от 9 июля 2012 года)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декабря 2011 года № 280 «О районном бюджете на 2012-2014 годы» (зарегистрировано в Реестре государственной регистрации нормативных правовых актов за № 5-17-159, от 30 декабря 2011 года, опубликовано в газете «Уланские зори» от 13 января 2012 года № 4, от 17 января 2012 года № 5, от 20 января 2012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3814831,0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704324,0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3080649,0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3855720,5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-92038,5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92038,5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в расходах бюджета района затраты на аппарат маслихата 12240,3 тысяч тенге, на аппарат акима района 63904,5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2012 год в сумме 9133,0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2012 год целевые текущие трансферты и трансферты на развитие из областного бюджета на строительство и капитальный ремонт объектов культуры. Распределение трансфертов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районном бюджете на 2012 год целевые текущие трансферты из областного бюджета в сумме 53603,0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51224,0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 эстафеты «Расцвет села – расцвет Казахстана» - 2379,0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Предусмотреть в районном бюджете на 2012 год целевые текущие трансферты из республиканского бюджета в сумме 152606,0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54939,0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2011-2020 годы – 24938,0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16388 тысяч тенге, обеспечение оборудованием, программным обеспечением детей инвалидов, обучающихся на дому – 8550,0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16335,0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20997,0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34624,0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Предусмотреть в районном бюджете на 2012 год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88108,0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17628,0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10918,0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– 54173,0 тысяч тенге. Распределение трансфертов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Дауенов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2011 года № 53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56"/>
        <w:gridCol w:w="917"/>
        <w:gridCol w:w="917"/>
        <w:gridCol w:w="7207"/>
        <w:gridCol w:w="2111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3814831,0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704324,0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332870,0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332870,0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306788,0</w:t>
            </w:r>
          </w:p>
        </w:tc>
      </w:tr>
      <w:tr>
        <w:trPr>
          <w:trHeight w:val="9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22752,0</w:t>
            </w:r>
          </w:p>
        </w:tc>
      </w:tr>
      <w:tr>
        <w:trPr>
          <w:trHeight w:val="8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9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202940,0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202940,0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202940,0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152265,0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95516,0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9314,0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13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 обороны и иного несельскохозяйственного назначения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13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2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38415,0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14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2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8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3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0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13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17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49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24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20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18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0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7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10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6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10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</w:tr>
      <w:tr>
        <w:trPr>
          <w:trHeight w:val="9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10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10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право аренды земельных участков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3080649,0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3080649,0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3080649,0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575056,0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626599,0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689"/>
        <w:gridCol w:w="750"/>
        <w:gridCol w:w="888"/>
        <w:gridCol w:w="869"/>
        <w:gridCol w:w="6675"/>
        <w:gridCol w:w="208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3855720,5</w:t>
            </w:r>
          </w:p>
        </w:tc>
      </w:tr>
      <w:tr>
        <w:trPr>
          <w:trHeight w:val="8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246157,5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224184,2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63904,5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54306,5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</w:tr>
      <w:tr>
        <w:trPr>
          <w:trHeight w:val="10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148039,4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147660,4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24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2047667,6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84501,0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84501,0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83954,0</w:t>
            </w:r>
          </w:p>
        </w:tc>
      </w:tr>
      <w:tr>
        <w:trPr>
          <w:trHeight w:val="3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1674391,6</w:t>
            </w:r>
          </w:p>
        </w:tc>
      </w:tr>
      <w:tr>
        <w:trPr>
          <w:trHeight w:val="10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1673775,6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1643158,6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16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288775,0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286561,0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249011,0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249011,0</w:t>
            </w:r>
          </w:p>
        </w:tc>
      </w:tr>
      <w:tr>
        <w:trPr>
          <w:trHeight w:val="10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39764,0</w:t>
            </w:r>
          </w:p>
        </w:tc>
      </w:tr>
      <w:tr>
        <w:trPr>
          <w:trHeight w:val="13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17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21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16335,0</w:t>
            </w:r>
          </w:p>
        </w:tc>
      </w:tr>
      <w:tr>
        <w:trPr>
          <w:trHeight w:val="12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252485,8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226845,5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226845,5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3067,0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17628,0</w:t>
            </w:r>
          </w:p>
        </w:tc>
      </w:tr>
      <w:tr>
        <w:trPr>
          <w:trHeight w:val="19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17071,0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55384,0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</w:p>
        </w:tc>
      </w:tr>
      <w:tr>
        <w:trPr>
          <w:trHeight w:val="10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</w:p>
        </w:tc>
      </w:tr>
      <w:tr>
        <w:trPr>
          <w:trHeight w:val="19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12211,5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25640,3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25640,3</w:t>
            </w:r>
          </w:p>
        </w:tc>
      </w:tr>
      <w:tr>
        <w:trPr>
          <w:trHeight w:val="14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23840,3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669777,1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353824,3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28569,0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286561,0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210848,0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205598,0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5908,3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207867,8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13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2948,0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195261,8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195261,8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25261,8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108085,0</w:t>
            </w:r>
          </w:p>
        </w:tc>
      </w:tr>
      <w:tr>
        <w:trPr>
          <w:trHeight w:val="10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76085,0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55519,0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254889,3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139903,0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139903,0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14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37241,0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17331,3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15519,3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12870,3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3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3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55402,3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13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232152,0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231152,0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13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227479,0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63915,9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63915,9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</w:p>
        </w:tc>
      </w:tr>
      <w:tr>
        <w:trPr>
          <w:trHeight w:val="16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21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10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25318,3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13397,3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11821,0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15770,3</w:t>
            </w:r>
          </w:p>
        </w:tc>
      </w:tr>
      <w:tr>
        <w:trPr>
          <w:trHeight w:val="17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15770,3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7403,5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6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13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-92038,5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92038,5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10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10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г. № 53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г.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</w:t>
      </w:r>
      <w:r>
        <w:br/>
      </w:r>
      <w:r>
        <w:rPr>
          <w:rFonts w:ascii="Times New Roman"/>
          <w:b/>
          <w:i w:val="false"/>
          <w:color w:val="000000"/>
        </w:rPr>
        <w:t>
«Аппарат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493"/>
        <w:gridCol w:w="1833"/>
        <w:gridCol w:w="1443"/>
        <w:gridCol w:w="1444"/>
        <w:gridCol w:w="1704"/>
        <w:gridCol w:w="1936"/>
      </w:tblGrid>
      <w:tr>
        <w:trPr>
          <w:trHeight w:val="36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88119,3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11478,3</w:t>
            </w:r>
          </w:p>
        </w:tc>
      </w:tr>
      <w:tr>
        <w:trPr>
          <w:trHeight w:val="6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10444,3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147660,4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882"/>
        <w:gridCol w:w="1364"/>
        <w:gridCol w:w="2389"/>
        <w:gridCol w:w="1016"/>
        <w:gridCol w:w="2237"/>
        <w:gridCol w:w="1956"/>
      </w:tblGrid>
      <w:tr>
        <w:trPr>
          <w:trHeight w:val="36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027/040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005/013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616/-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3703/-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-/3673,3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29083/-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88119,3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11478,3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10444,3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32786/5358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616/3673,3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53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169"/>
        <w:gridCol w:w="1752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