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354a" w14:textId="0da3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граждан, проживающих в Уланском районе,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19 апреля 2012 года N 135. Зарегистрировано Управлением юстиции Уланского района Департамента юстиции Восточно-Казахстанской области 22 мая 2012 года за N 5-17-167. Утратило силу  - постановлением Уланского районного акимата от 15 марта 2013 года N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Уланского районного акимата от 15.03.2013 N 655.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561 от 16 февраля 2012 года «О воинской службе и статусе военнослужащих»,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ряды Вооруженных сил Республики Казахстан, других войск и воинских формирований Республики Казахстан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персональный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очередного призыва граждан, проживающих в Уланском районе, на воинскую службу в апреле-июне и октябре-декабре 2012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поселков и сельских округов, для своевременного и организованного проведения призыва граждан на срочную воинскую службу: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полную и своевременную явку граждан, в возрасте от восемнадцати до двадцати семи лет, не имеющих прав на отсрочку или освобождение от призыва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перевозку призывников в сопровождении представителей аппаратов акимов поселков,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подготовку и предоставление на призывную комиссию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коммунального государственного казенного предприятия «Медицинское объединение Уланского района» Управления здравоохранения Восточно-Казахстанского областного акимата (Бухатов Ж.С.):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взять под контроль работу медицинской комиссии, качество освидетельствования граждан мужского пола, призываемых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укомплектованию районной медицинской комиссии отдела по делам обороны врачами – специалистами, средним медицинским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«Отдел внутренних дел Уланского района Департамента внутренних дел Восточно-Казахстанской области» (Закирьянов Т.М.):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призывников, уклоняющихся от призыва, поддержание порядка на призывном пункте и в период отправки призывников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на территории государственного учреждения «Отдел по делам обороны Уланского района» дежурство сотрудника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Поручить начальнику государственного учреждения «Отдел внутренней политики, культуры и развития языков» (Турганбаев А.Е.) в период призыва организацию и проведение воспитательных мероприятий с призывной молодежью, организовать торжественные проводы.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«О проведении очередного призыва граждан, проживающих в Уланском районе на срочную воинскую службу в апреле-июне и октябре-декабре 2011 года» от 30 марта 2011 года № 405 (зарегистрировано в Реестре государственной регистрации Нормативных правовых актов за № 5-17-147 от 28 апреля 2011 года, опубликовано в районной газете «Ұлан таңы» № 33 (7367) от 21 мая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Уланского района Д. Турсунбаева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                      С. Туленбергенов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Уланского района                           Н. Ибраимов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Уланского района»              Ж. Бухатов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Уланского района                       Т. Закирьянов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апреля 2012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135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апреле-июне и октябре-декабре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3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Турсунбаев Динмухамед Ернисович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 Нурлан Уразович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 обязанности начальника отдела по делам обороны, заместитель председателя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Абышева Айгуль Кабдыгалиевна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медицинской комиссии,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Туменбаев Айназар Калибекович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Лутфуллина Гаухария Борисовна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медицинского объединения Уланского района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Уланского района                           Т. Оспанов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135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  <w:r>
        <w:br/>
      </w:r>
      <w:r>
        <w:rPr>
          <w:rFonts w:ascii="Times New Roman"/>
          <w:b/>
          <w:i w:val="false"/>
          <w:color w:val="000000"/>
        </w:rPr>
        <w:t>
о проведении очередного призыва граждан, проживающих в Уланском</w:t>
      </w:r>
      <w:r>
        <w:br/>
      </w:r>
      <w:r>
        <w:rPr>
          <w:rFonts w:ascii="Times New Roman"/>
          <w:b/>
          <w:i w:val="false"/>
          <w:color w:val="000000"/>
        </w:rPr>
        <w:t>
районе, на срочную воинскую службу в апреле-июне и</w:t>
      </w:r>
      <w:r>
        <w:br/>
      </w:r>
      <w:r>
        <w:rPr>
          <w:rFonts w:ascii="Times New Roman"/>
          <w:b/>
          <w:i w:val="false"/>
          <w:color w:val="000000"/>
        </w:rPr>
        <w:t>
октябре-декабре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1067"/>
        <w:gridCol w:w="635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Сельские, поселковые округа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Асу-Булакский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Каменский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Кайсеновский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Таргынский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1095"/>
        <w:gridCol w:w="584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Сельские, поселковые округа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11.10.2012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Асу-Булакский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Кайсеновский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Таргынский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Уланского района                           Т.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