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9194" w14:textId="c839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18 декабря 2011 года № 280 
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13 апреля 2012 года N 37. Зарегистрировано управлением юстиции Уланского района Департамента юстиции Восточно-Казахстанской области 23 апреля 2012 года за N 5-17-166. Прекращено действие по истечении срока действия (письмо Уланского районного маслихата от 03 января 2013 года №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Уланского районного маслихата от 03.01.2013 №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апреля 2012 года № 3/16-V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годы», зарегистрированном в Реестре государственной регистрации нормативных правовых актов за номером 2571 от 6 апреля 2012 года,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18 декабря 2011 года № 280 «О районном бюджете на 2012-2014 годы» (зарегистрировано в Реестре государственной регистрации нормативных правовых актов за № 5-17-159, от 30 декабря 2011 года, опубликовано в газете «Уланские зори» от 13 января 2012 года № 4, от 17 января 2012 года № 5, от 20 января 2012 года № 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3697633,0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689324,0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– 22503,0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2979051,0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3738092,5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38279,0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41259,0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13300,0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- 92038,5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92038,5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в расходах бюджета района затраты на аппарат маслихата 12240,3 тысяч тенге, на аппарат акима района 59113,5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в районном бюджете на 2012 год целевые трансферты на развитие из областного бюджета на строительство объектов культуры и реконструкцию систем водоснабжения. Распределение трансфертов определяется на основании постановления акимата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Предусмотреть в районном бюджете на 2012 год целевые трансферты на развитие из республиканского бюджета в сумме 375568,0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 водоснабжения – 170000,0 тысяч тенге и на строительство жилья государственного коммунального жилищного фонда – 205598,0 тысяч тенге. Распределение трансфертов определяется на основании постановления акимата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Предусмотреть в районном бюджете на 2012 год целевые текущие трансферты из республиканского бюджета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5358,0 тысяч тенге. Распределение трансфертов определяется на основании постановления акимата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Предусмотреть в районном бюджете на 2012 год целевые текущие трансферты из республиканского бюджета в сумме 151406,0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54939,0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– 23738,0 тысяч тенге, в том числе: оснащение учебным оборудованием кабинетов физики, химии, биологии в государственных учреждениях основного среднего и общего среднего образования – 16388,0 тысяч тенге, обеспечение оборудованием, программным обеспечением детей инвалидов, обучающихся на дому – 7350,0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– 16335,0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20997,0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АОО «Назарбаев интеллектуальные школы» - 773,0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34624,0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Предусмотреть в районном бюджете на 2012 год целевые текущие трансферты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92983,0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17628,0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занятости – 10918,0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5389,0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– 59048,0 тысяч тенге. Распределение трансфертов определяется на основании постановления акимата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Предусмотреть в районном бюджете на 2012 год целевые трансферты на развитие из республиканского бюджета на реализацию мероприятий в рамках Программы занятости 2020 в сумме на содействие развитию предпринимательства на селе на развитие и обустройство недостающей инженерно-коммуникационной инфраструктуры 59613,0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Учесть, что в составе поступлений районного бюджета на 2012 год предусмотрены кредиты из республиканского бюджета в сумме 41259,0 тысяч тенге и трансферты в сумме 6091,0 тысяч тенге для реализации мер социальной поддержки специалистов.»;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 Сыдыков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Сейсембина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37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747"/>
        <w:gridCol w:w="768"/>
        <w:gridCol w:w="649"/>
        <w:gridCol w:w="7789"/>
        <w:gridCol w:w="223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3697633,0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689324,0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322870,0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322870,0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доходов,облагаемых у источника выплаты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296788,0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22752,0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1330,0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197940,0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197940,0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152265,0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95516,0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91788,0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9314,0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транспорта,связи, обороны и иного несельскохозяйственного назначения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предпринимателей,частных нотариусов и адвокатов на земли сельскохозяйственного назначения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38415,0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12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1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2683,0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14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6210,0</w:t>
            </w:r>
          </w:p>
        </w:tc>
      </w:tr>
      <w:tr>
        <w:trPr>
          <w:trHeight w:val="45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</w:tr>
      <w:tr>
        <w:trPr>
          <w:trHeight w:val="23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17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17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15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16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6755,0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5807,0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3756,0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жилища из жилищного фонда, находящихся в коммунальной собственности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2051,0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республиканского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22503,0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22503,0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21715,0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21715,0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право аренды земельных участков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2979051,0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2979051,0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2979051,0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498971,0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601086,0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535"/>
        <w:gridCol w:w="636"/>
        <w:gridCol w:w="676"/>
        <w:gridCol w:w="676"/>
        <w:gridCol w:w="7314"/>
        <w:gridCol w:w="226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3738092,5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237013,5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217291,2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12240,3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12240,3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59114,5</w:t>
            </w:r>
          </w:p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50056,5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9058,0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145936,4</w:t>
            </w:r>
          </w:p>
        </w:tc>
      </w:tr>
      <w:tr>
        <w:trPr>
          <w:trHeight w:val="10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145557,4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2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5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18549,3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18549,3</w:t>
            </w:r>
          </w:p>
        </w:tc>
      </w:tr>
      <w:tr>
        <w:trPr>
          <w:trHeight w:val="18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18549,3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4515,0</w:t>
            </w:r>
          </w:p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4515,0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7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2030620,6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77909,0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77909,0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77362,0</w:t>
            </w:r>
          </w:p>
        </w:tc>
      </w:tr>
      <w:tr>
        <w:trPr>
          <w:trHeight w:val="12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1692649,6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7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7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1692033,6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1661416,6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9394,0</w:t>
            </w:r>
          </w:p>
        </w:tc>
      </w:tr>
      <w:tr>
        <w:trPr>
          <w:trHeight w:val="15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10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260062,0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221498,0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221498,0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221498,0</w:t>
            </w:r>
          </w:p>
        </w:tc>
      </w:tr>
      <w:tr>
        <w:trPr>
          <w:trHeight w:val="7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38564,0</w:t>
            </w:r>
          </w:p>
        </w:tc>
      </w:tr>
      <w:tr>
        <w:trPr>
          <w:trHeight w:val="9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4545,0</w:t>
            </w:r>
          </w:p>
        </w:tc>
      </w:tr>
      <w:tr>
        <w:trPr>
          <w:trHeight w:val="12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8517,0</w:t>
            </w:r>
          </w:p>
        </w:tc>
      </w:tr>
      <w:tr>
        <w:trPr>
          <w:trHeight w:val="8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</w:tr>
      <w:tr>
        <w:trPr>
          <w:trHeight w:val="15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16335,0</w:t>
            </w:r>
          </w:p>
        </w:tc>
      </w:tr>
      <w:tr>
        <w:trPr>
          <w:trHeight w:val="12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262096,8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235940,5</w:t>
            </w:r>
          </w:p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235940,5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64828,0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36600,0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3067,0</w:t>
            </w:r>
          </w:p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2144,0</w:t>
            </w:r>
          </w:p>
        </w:tc>
      </w:tr>
      <w:tr>
        <w:trPr>
          <w:trHeight w:val="10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5389,0</w:t>
            </w:r>
          </w:p>
        </w:tc>
      </w:tr>
      <w:tr>
        <w:trPr>
          <w:trHeight w:val="5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17628,0</w:t>
            </w:r>
          </w:p>
        </w:tc>
      </w:tr>
      <w:tr>
        <w:trPr>
          <w:trHeight w:val="18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10245,0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18071,0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18071,0</w:t>
            </w:r>
          </w:p>
        </w:tc>
      </w:tr>
      <w:tr>
        <w:trPr>
          <w:trHeight w:val="10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58624,0</w:t>
            </w:r>
          </w:p>
        </w:tc>
      </w:tr>
      <w:tr>
        <w:trPr>
          <w:trHeight w:val="5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51464,0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7160,0</w:t>
            </w:r>
          </w:p>
        </w:tc>
      </w:tr>
      <w:tr>
        <w:trPr>
          <w:trHeight w:val="7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28789,0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28789,0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23097,0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23097,0</w:t>
            </w:r>
          </w:p>
        </w:tc>
      </w:tr>
      <w:tr>
        <w:trPr>
          <w:trHeight w:val="17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12211,5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1293,5</w:t>
            </w:r>
          </w:p>
        </w:tc>
      </w:tr>
      <w:tr>
        <w:trPr>
          <w:trHeight w:val="5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26156,3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26156,3</w:t>
            </w:r>
          </w:p>
        </w:tc>
      </w:tr>
      <w:tr>
        <w:trPr>
          <w:trHeight w:val="10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24356,3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637217,1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358509,3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32786,0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32786,0</w:t>
            </w:r>
          </w:p>
        </w:tc>
      </w:tr>
      <w:tr>
        <w:trPr>
          <w:trHeight w:val="10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33444,0</w:t>
            </w:r>
          </w:p>
        </w:tc>
      </w:tr>
      <w:tr>
        <w:trPr>
          <w:trHeight w:val="5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26262,0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26262,0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287561,0</w:t>
            </w:r>
          </w:p>
        </w:tc>
      </w:tr>
      <w:tr>
        <w:trPr>
          <w:trHeight w:val="8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210848,0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205598,0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10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0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61713,0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59613,0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4718,3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4718,3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199675,8</w:t>
            </w:r>
          </w:p>
        </w:tc>
      </w:tr>
      <w:tr>
        <w:trPr>
          <w:trHeight w:val="8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4414,0</w:t>
            </w:r>
          </w:p>
        </w:tc>
      </w:tr>
      <w:tr>
        <w:trPr>
          <w:trHeight w:val="5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4414,0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195261,8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195261,8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25261,8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79032,0</w:t>
            </w:r>
          </w:p>
        </w:tc>
      </w:tr>
      <w:tr>
        <w:trPr>
          <w:trHeight w:val="7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77032,0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16796,0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55936,0</w:t>
            </w:r>
          </w:p>
        </w:tc>
      </w:tr>
      <w:tr>
        <w:trPr>
          <w:trHeight w:val="9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201438,3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134910,0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89260,0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89260,0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14452,0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9452,0</w:t>
            </w:r>
          </w:p>
        </w:tc>
      </w:tr>
      <w:tr>
        <w:trPr>
          <w:trHeight w:val="7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3737,0</w:t>
            </w:r>
          </w:p>
        </w:tc>
      </w:tr>
      <w:tr>
        <w:trPr>
          <w:trHeight w:val="9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36741,0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36741,0</w:t>
            </w:r>
          </w:p>
        </w:tc>
      </w:tr>
      <w:tr>
        <w:trPr>
          <w:trHeight w:val="7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7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15335,3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15335,3</w:t>
            </w:r>
          </w:p>
        </w:tc>
      </w:tr>
      <w:tr>
        <w:trPr>
          <w:trHeight w:val="15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12686,3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9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55402,3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6197,0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9581,3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9581,3</w:t>
            </w:r>
          </w:p>
        </w:tc>
      </w:tr>
      <w:tr>
        <w:trPr>
          <w:trHeight w:val="10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9581,3</w:t>
            </w:r>
          </w:p>
        </w:tc>
      </w:tr>
      <w:tr>
        <w:trPr>
          <w:trHeight w:val="10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34624,0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34624,0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34624,0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10357,3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10357,3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10357,3</w:t>
            </w:r>
          </w:p>
        </w:tc>
      </w:tr>
      <w:tr>
        <w:trPr>
          <w:trHeight w:val="20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6857,3</w:t>
            </w:r>
          </w:p>
        </w:tc>
      </w:tr>
      <w:tr>
        <w:trPr>
          <w:trHeight w:val="12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232152,0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231152,0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3673,0</w:t>
            </w:r>
          </w:p>
        </w:tc>
      </w:tr>
      <w:tr>
        <w:trPr>
          <w:trHeight w:val="10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3673,0</w:t>
            </w:r>
          </w:p>
        </w:tc>
      </w:tr>
      <w:tr>
        <w:trPr>
          <w:trHeight w:val="10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227479,0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0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0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51961,9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51961,9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5358,0</w:t>
            </w:r>
          </w:p>
        </w:tc>
      </w:tr>
      <w:tr>
        <w:trPr>
          <w:trHeight w:val="18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5358,0</w:t>
            </w:r>
          </w:p>
        </w:tc>
      </w:tr>
      <w:tr>
        <w:trPr>
          <w:trHeight w:val="10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8536,3</w:t>
            </w:r>
          </w:p>
        </w:tc>
      </w:tr>
      <w:tr>
        <w:trPr>
          <w:trHeight w:val="12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8436,3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15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13497,3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13397,3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15770,3</w:t>
            </w:r>
          </w:p>
        </w:tc>
      </w:tr>
      <w:tr>
        <w:trPr>
          <w:trHeight w:val="12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15770,3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0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10871,7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10871,7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10871,7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7403,5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808,2</w:t>
            </w:r>
          </w:p>
        </w:tc>
      </w:tr>
      <w:tr>
        <w:trPr>
          <w:trHeight w:val="15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38279,0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10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7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5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-92038,5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92038,5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5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8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53759,5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53759,5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53759,5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53759,5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Уланского района                Г. Курмашева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37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«Аппарат акима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2316"/>
        <w:gridCol w:w="2360"/>
        <w:gridCol w:w="2013"/>
        <w:gridCol w:w="2013"/>
        <w:gridCol w:w="1817"/>
        <w:gridCol w:w="1340"/>
      </w:tblGrid>
      <w:tr>
        <w:trPr>
          <w:trHeight w:val="315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123014000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 системы водоснаб-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и водоотве-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8923,3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7956,3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6850,3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8590,3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18186,3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8491,3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7416,3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16539,3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7714,3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7581,3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7921,3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21620,3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8696,3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9110,3</w:t>
            </w:r>
          </w:p>
        </w:tc>
      </w:tr>
      <w:tr>
        <w:trPr>
          <w:trHeight w:val="3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88039,3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8792,3</w:t>
            </w:r>
          </w:p>
        </w:tc>
      </w:tr>
      <w:tr>
        <w:trPr>
          <w:trHeight w:val="6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9127,3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8512,3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145557,4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260068,4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2770"/>
        <w:gridCol w:w="2131"/>
        <w:gridCol w:w="1844"/>
        <w:gridCol w:w="3101"/>
        <w:gridCol w:w="2000"/>
      </w:tblGrid>
      <w:tr>
        <w:trPr>
          <w:trHeight w:val="315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12302700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8923,3</w:t>
            </w:r>
          </w:p>
        </w:tc>
      </w:tr>
      <w:tr>
        <w:trPr>
          <w:trHeight w:val="3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7956,3</w:t>
            </w:r>
          </w:p>
        </w:tc>
      </w:tr>
      <w:tr>
        <w:trPr>
          <w:trHeight w:val="3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6850,3</w:t>
            </w:r>
          </w:p>
        </w:tc>
      </w:tr>
      <w:tr>
        <w:trPr>
          <w:trHeight w:val="3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8590,3</w:t>
            </w:r>
          </w:p>
        </w:tc>
      </w:tr>
      <w:tr>
        <w:trPr>
          <w:trHeight w:val="3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18186,3</w:t>
            </w:r>
          </w:p>
        </w:tc>
      </w:tr>
      <w:tr>
        <w:trPr>
          <w:trHeight w:val="3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8491,3</w:t>
            </w:r>
          </w:p>
        </w:tc>
      </w:tr>
      <w:tr>
        <w:trPr>
          <w:trHeight w:val="3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7416,3</w:t>
            </w:r>
          </w:p>
        </w:tc>
      </w:tr>
      <w:tr>
        <w:trPr>
          <w:trHeight w:val="3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16539,3</w:t>
            </w:r>
          </w:p>
        </w:tc>
      </w:tr>
      <w:tr>
        <w:trPr>
          <w:trHeight w:val="3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7714,3</w:t>
            </w:r>
          </w:p>
        </w:tc>
      </w:tr>
      <w:tr>
        <w:trPr>
          <w:trHeight w:val="3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7581,3</w:t>
            </w:r>
          </w:p>
        </w:tc>
      </w:tr>
      <w:tr>
        <w:trPr>
          <w:trHeight w:val="3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7921,3</w:t>
            </w:r>
          </w:p>
        </w:tc>
      </w:tr>
      <w:tr>
        <w:trPr>
          <w:trHeight w:val="3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21620,3</w:t>
            </w:r>
          </w:p>
        </w:tc>
      </w:tr>
      <w:tr>
        <w:trPr>
          <w:trHeight w:val="3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8696,3</w:t>
            </w:r>
          </w:p>
        </w:tc>
      </w:tr>
      <w:tr>
        <w:trPr>
          <w:trHeight w:val="3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9110,3</w:t>
            </w:r>
          </w:p>
        </w:tc>
      </w:tr>
      <w:tr>
        <w:trPr>
          <w:trHeight w:val="3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46175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88039,3</w:t>
            </w:r>
          </w:p>
        </w:tc>
      </w:tr>
      <w:tr>
        <w:trPr>
          <w:trHeight w:val="3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8792,3</w:t>
            </w:r>
          </w:p>
        </w:tc>
      </w:tr>
      <w:tr>
        <w:trPr>
          <w:trHeight w:val="6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9127,3</w:t>
            </w:r>
          </w:p>
        </w:tc>
      </w:tr>
      <w:tr>
        <w:trPr>
          <w:trHeight w:val="3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8512,3</w:t>
            </w:r>
          </w:p>
        </w:tc>
      </w:tr>
      <w:tr>
        <w:trPr>
          <w:trHeight w:val="3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55936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260068,4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Уланского района                Г. Курмашева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